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ACJC/76/2014 vom 29. August 2013</w:t>
      </w:r>
    </w:p>
    <w:p>
      <w:r>
        <w:t>GE Cour de justice, 2013-08-29, FR</w:t>
      </w:r>
    </w:p>
    <w:p>
      <w:r>
        <w:rPr>
          <w:b/>
        </w:rPr>
        <w:t xml:space="preserve">Quelle: </w:t>
      </w:r>
      <w:r>
        <w:t>https://mcp.opencaselaw.ch/entscheid/ge_gerichte_ACJC_76_2014</w:t>
      </w:r>
    </w:p>
    <w:p>
      <w:r>
        <w:t>FR: GE_GERICHTE ACJC/76/2014 du 29 août 2013</w:t>
      </w:r>
    </w:p>
    <w:p>
      <w:r>
        <w:t>IT: GE_GERICHTE ACJC/76/2014 del 29 agosto 2013</w:t>
      </w:r>
    </w:p>
    <w:p>
      <w:pPr>
        <w:pStyle w:val="Heading2"/>
      </w:pPr>
      <w:r>
        <w:t>Erwägungen</w:t>
      </w:r>
    </w:p>
    <w:p>
      <w:r>
        <w:rPr>
          <w:b/>
        </w:rPr>
        <w:t>E. 1</w:t>
      </w:r>
    </w:p>
    <w:p>
      <w:r>
        <w:t>Aux termes de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Formé selon la voie, dans le délai et selon la forme prescrits par la loi (art. 321 al. 1 CPC), le présent recours est recevable.</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soit des faits et moyens de preuve qui se sont réalisés seulement après la déclaration de faillite (DALLEVES/FOEX/JEANDIN, op. cit., n. 6 ad art. 174 LP). En matière de faillite, la maxime inquisitoire s'applique (art. 255 let. a CPC) et la preuve des faits allégués doit être apportée par titre (art. 254 al. 1 CPC). D'autres moyens de preuve sont toutefois admissibles (art. 254 al. 2 let. c CPC).</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w:t>
      </w:r>
    </w:p>
    <w:p>
      <w:r>
        <w:t>- 4/5 -</w:t>
      </w:r>
    </w:p>
    <w:p>
      <w:r>
        <w:t>C/11895/2013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LP, 2005,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rPr>
          <w:b/>
        </w:rPr>
        <w:t>E. 3.2</w:t>
      </w:r>
    </w:p>
    <w:p>
      <w:r>
        <w:t>En l'occurrence, la recourante a démontré avoir soldé la dette de l'intimée. Elle a, par ailleurs, produit, après l'échéance de l'ultime délai qui lui avait été fixé, copie de ses taxations 2011 et 2012, ainsi qu'un bilan et des comptes au 31 décembre 2012. Les documents fiscaux font état d'un bénéfice net minime puis nul, et le compte d'exploitation révèle un résultat d'exercice négatif. Aucune donnée plus récente n'a été fournie, ni aucun allégué formulé au sujet d'éventuels contrats en cours. Par ailleurs, si une poursuite parmi les douze occurrences résultant de la liste en cours a été soldée, le montant résiduel de celles-ci reste supérieur à 10'000 fr. La recourante n'est donc pas parvenue à démontrer sa solvabilité. L'une des deux conditions prévues par l'art. 174 LP n'est ainsi pas réalisée. Par conséquent, le recours ne pourra être que rejeté.</w:t>
      </w:r>
    </w:p>
    <w:p>
      <w:r>
        <w:rPr>
          <w:b/>
        </w:rPr>
        <w:t>E. 4</w:t>
      </w:r>
    </w:p>
    <w:p>
      <w:r>
        <w:t>La recourante, qui succombe, supportera les frais de son recours (art. 106 CPC). Ceux-ci seront arrêtés à 220 fr. (art. 52 let. b et 61 al. 1 OELP), couverts par l'avance de frais déjà effectuée. Dit qu'il n'est pas alloué de dépens (art. 95 al. 3 let. c CPC). * * * * *</w:t>
      </w:r>
    </w:p>
    <w:p>
      <w:r>
        <w:t>- 5/5 -</w:t>
      </w:r>
    </w:p>
    <w:p>
      <w:r>
        <w:t>C/11895/2013</w:t>
      </w:r>
    </w:p>
    <w:p>
      <w:r>
        <w:t>PAR CES MOTIFS, La Chambre civile : A la forme : Déclare recevable le recours interjeté par A______ Sàrl contre le jugement JTPI/11213/2013 rendu le 29 août 2013 par le Tribunal de première instance dans la cause C/11895/2013-8 SFC. Au fond : Rejette ce recours. Déboute les parties de toutes autres conclusions. Sur les frais : Arrête les frais judiciaires à 220 fr., couverts par l'avance déjà opérée, acquise à l'Etat. Les met à la charge de A______ Sàrl. Dit qu'il n'est pas alloué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