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ACJC/766/2014 vom 20. November 2013</w:t>
      </w:r>
    </w:p>
    <w:p>
      <w:r>
        <w:t>GE Cour de justice, 2013-11-20, FR</w:t>
      </w:r>
    </w:p>
    <w:p>
      <w:r>
        <w:rPr>
          <w:b/>
        </w:rPr>
        <w:t xml:space="preserve">Quelle: </w:t>
      </w:r>
      <w:r>
        <w:t>https://mcp.opencaselaw.ch/entscheid/ge_gerichte_ACJC_766_2014</w:t>
      </w:r>
    </w:p>
    <w:p>
      <w:r>
        <w:t>FR: GE_GERICHTE ACJC/766/2014 du 20 novembre 2013</w:t>
      </w:r>
    </w:p>
    <w:p>
      <w:r>
        <w:t>IT: GE_GERICHTE ACJC/766/2014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- 4/8 -</w:t>
      </w:r>
    </w:p>
    <w:p>
      <w:r>
        <w:t>C/8543/2013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 En prenant en compte la période de 3 ans, la valeur litigieuse est largement supé- rieure à 10'000 fr. (21'600 fr. x 3 ans = 64'800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t>- 5/8 -</w:t>
      </w:r>
    </w:p>
    <w:p>
      <w:r>
        <w:t>C/8543/2013</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conci- liation (art. 199 CPC), ce qui n'est pas le cas en l'espèce. Ainsi, la conciliation était un préalable nécessaire à l'introduction de la demande. D'après l'art. 209 al. 1 CPC, lorsque la tentative de conciliation n'aboutit pas, l'au- 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 liation, est une condition de recevabilité de la demande (ATF 139 III 273 consid. 2.1; FF 2006 6941 ad art. 206; BOHNET, in CPC, Code de procédure civile commenté, 2011, n. 4 ad art. 209 CPC; EGLI in Schweizerische Zivilprozess- ordnung [ZPO], BRUNNER/GASSER/SCHWANDER [éd.], 2011, n. 4 ad art. 209 CPC;</w:t>
      </w:r>
    </w:p>
    <w:p>
      <w:r>
        <w:t>- 6/8 -</w:t>
      </w:r>
    </w:p>
    <w:p>
      <w:r>
        <w:t>C/8543/2013 HONEGGER, in Kommentar zur Schweizerischen Zivilprozessordnung [ZPO], SUTTER-SOMM/ 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 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 ordnung, vol. I, 2012, n. 25 et 161 ad art. 59 CPC; STAEHELIN ET AL., Zivilprozessrecht,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 3.2 Le tribunal notifie aux personnes concernées notamment les citations, les ordonnances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 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 3.3 En l'occurrence, c'est à bon droit que les premiers juges ont examiné, d'office, si le délai pour saisir le Tribunal après la délivrance de l'autorisation de procéder avait été respecté, dès lors qu'il s'agit d'une condition de recevabilité de la deman- de.</w:t>
      </w:r>
    </w:p>
    <w:p>
      <w:r>
        <w:t>- 7/8 -</w:t>
      </w:r>
    </w:p>
    <w:p>
      <w:r>
        <w:t>C/8543/2013 Contrairement à ce que soutient l'intimée, il n'y a pas lieu d'interpréter le CPC, en particulier la notion de "délivrance" de l'autorisation de procéder. En effet, le Tribunal fédéral, dans les décisions susmentionnées, a retenu, certes implici- tement, que cette autorisation constitue un acte judiciaire. Le dies a quo pour por- ter l'affaire devant le Tribunal commence donc à courir le lendemain de la noti- fication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 4. 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 * * * * *</w:t>
      </w:r>
    </w:p>
    <w:p>
      <w:r>
        <w:t>- 8/8 -</w:t>
      </w:r>
    </w:p>
    <w:p>
      <w:r>
        <w:t>C/8543/2013 PAR CES MOTIFS, La Chambre des baux et loyers : A la forme : Déclare recevable l'appel interjeté par A______ le 6 janvier 2014 contre le jugement JTBL/1310/2013 rendu le 20 novembre 2013 par le Tribunal des baux et loyers dans la cause C/8543/2013-2-OSB.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