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ACJC/75/2019 vom 2. Mai 2017</w:t>
      </w:r>
    </w:p>
    <w:p>
      <w:r>
        <w:t>GE Cour de justice, 2017-05-02, FR</w:t>
      </w:r>
    </w:p>
    <w:p>
      <w:r>
        <w:rPr>
          <w:b/>
        </w:rPr>
        <w:t xml:space="preserve">Quelle: </w:t>
      </w:r>
      <w:r>
        <w:t>https://mcp.opencaselaw.ch/entscheid/ge_gerichte_ACJC_75_2019</w:t>
      </w:r>
    </w:p>
    <w:p>
      <w:r>
        <w:t>FR: GE_GERICHTE ACJC/75/2019 du 2 mai 2017</w:t>
      </w:r>
    </w:p>
    <w:p>
      <w:r>
        <w:t>IT: GE_GERICHTE ACJC/75/2019 del 2 maggio 2017</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Les pièces nouvelles produites par la recourante sont en revanche irrecevables (art. 326 al. 1 CPC).</w:t>
      </w:r>
    </w:p>
    <w:p>
      <w:r>
        <w:rPr>
          <w:b/>
        </w:rPr>
        <w:t>E. 1.4</w:t>
      </w:r>
    </w:p>
    <w:p>
      <w:r>
        <w:t>Dans le cadre d'un recours, l'autorité a un plein pouvoir d'examen en droit, mais un pouvoir limité à l'arbitraire en fait (art. 320 CPC).</w:t>
      </w:r>
    </w:p>
    <w:p>
      <w:r>
        <w:rPr>
          <w:b/>
        </w:rPr>
        <w:t>E. 2</w:t>
      </w:r>
    </w:p>
    <w:p>
      <w:r>
        <w:t>La recourante invoque que sa décision du 2 mai 2017 n'a pas fait l'objet d'une opposition de sorte qu'elle est exécutoire et constitue un titre de mainlevée. Elle relève que le premier juge, le même jour, sur la base d'un dossier identique, mais concernant une décision relative à une autre période, a prononcé la mainlevée de l'opposition formée par la même intimée.</w:t>
      </w:r>
    </w:p>
    <w:p>
      <w:r>
        <w:rPr>
          <w:b/>
        </w:rPr>
        <w:t>E. 2.1.1</w:t>
      </w:r>
    </w:p>
    <w:p>
      <w:r>
        <w:t>Le créancier qui est au bénéfice d'un jugement exécutoire peut requérir du juge la mainlevée définitive de l'opposition (art. 80 al. 1 LP). Sont assimilés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rPr>
          <w:b/>
        </w:rPr>
        <w:t>E. 2.1.2</w:t>
      </w:r>
    </w:p>
    <w:p>
      <w:r>
        <w:t>Selon l'art. 54 al. 1 de la loi fédérale sur la partie générale du droit des assurances sociales du 6 octobre 2000 (LPGA - RS 830.1), les décisions et les décisions sur opposition sont exécutoires lorsqu'elles ne peuvent plus être attaquées par une opposition ou un recours (let. a), que l'opposition ou le recours n'a pas d'effet suspensif (let. b) ou que l'effet suspensif attribué à une opposition ou à un recours a été retiré (let. c).</w:t>
      </w:r>
    </w:p>
    <w:p>
      <w:r>
        <w:t>- 4/7 -</w:t>
      </w:r>
    </w:p>
    <w:p>
      <w:r>
        <w:t>C/14764/2018 L'art. 54 al. 2 LPGA précise que les décisions et les décisions sur opposition exécutoires qui portent condamnation à payer une somme d'argent ou à fournir des sûretés sont assimilées aux jugements exécutoires au sens de l'art. 80 LP.</w:t>
      </w:r>
    </w:p>
    <w:p>
      <w:r>
        <w:rPr>
          <w:b/>
        </w:rPr>
        <w:t>E. 2.1.3</w:t>
      </w:r>
    </w:p>
    <w:p>
      <w:r>
        <w:t>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w:t>
      </w:r>
    </w:p>
    <w:p>
      <w:r>
        <w:rPr>
          <w:b/>
        </w:rPr>
        <w:t>E. 2.2</w:t>
      </w:r>
    </w:p>
    <w:p>
      <w:r>
        <w:t>En l'espèce, l'intimée n'a pas allégué qu'elle avait contesté la décision du 2 mai 2017 sur laquelle se fonde le commandement de payer et produit devant le Tribunal. Elle n'a pas davantage contesté - ne serait-ce qu'à réception du commandement de payer - avoir reçu ladite décision. En l'absence d'allégation à cet égard ainsi que d'un quelconque élément permettant de mettre en doute le caractère exécutoire de cette décision, il ne peut être considéré qu'elle n'est pas exécutoire. Par conséquent, cette décision, portant condamnation à payer une somme d'argent, doit être assimilée à un jugement au sens de l'art. 80 LP et vaut titre de mainlevée définitive. Le recours est ainsi fondé. Le jugement attaqué sera annulé et il sera statué à nouveau (art. 327 al. 3 let. b CPC). La mainlevée définitive de l'opposition au commandement de payer sera prononcée, au vu des conclusions figurant dans la requête de mainlevée du 22 juin 2018, à concurrence du montant de 2'403 fr. 80 figurant dans la décision du 2 mai 2017, avec intérêts à 5% dès le 15 juin 2017, de 290 fr. et de 34 fr. 70. Les intérêts moratoires à 5% l'an sont conformes au taux fixé à l'art. 42 al. 2 du Règlement du 31 octobre 1947 sur l'assurance-vieillesse et survivants (RAVS - RS 831.101). En revanche, la mainlevée ne sera pas accordée pour le montant de 73 fr. 30 à titre de frais du commandement de payer. Il est en effet rappelé que lesdits frais suivent le sort de la poursuite (art. 68 al. 1 LP), de sorte qu'ils ne font pas l'objet de la mainlevée d'opposition.</w:t>
      </w:r>
    </w:p>
    <w:p>
      <w:r>
        <w:rPr>
          <w:b/>
        </w:rPr>
        <w:t>E. 3</w:t>
      </w:r>
    </w:p>
    <w:p>
      <w:r>
        <w:t>Vu l'issue du litige, l'intimée, qui succombe (art. 106 al. 1 CPC), supportera les frais judiciaires de première instance, arrêtés à 200 fr., et de recours, arrêtés à 300 fr. (art. 48 et 61 OELP), qui seront compensés avec les avances fournies par la recourante, qui restent acquises à l'Etat de Genève. L'intimée sera donc condamnée à verser à la recourante le montant total de 500 fr. à titre de frais judiciaires.</w:t>
      </w:r>
    </w:p>
    <w:p>
      <w:r>
        <w:t>- 5/7 -</w:t>
      </w:r>
    </w:p>
    <w:p>
      <w:r>
        <w:t>C/14764/2018</w:t>
      </w:r>
    </w:p>
    <w:p>
      <w:r>
        <w:t>Il ne sera pas alloué de dépens à la recourante qui comparaît en personne et n'a pas expliqué quelles démarches elle aurait effectuées excédant celles qui pouvaient être exigées de sa part dans le cadre de son activité (cf. art. 95 al. 3 let. c CPC). * * * * *</w:t>
      </w:r>
    </w:p>
    <w:p>
      <w:r>
        <w:t>- 6/7 -</w:t>
      </w:r>
    </w:p>
    <w:p>
      <w:r>
        <w:t>C/14764/2018 PAR CES MOTIFS, La Chambre civile : A la forme : Déclare recevable le recours interjeté par la B______ [CAISSE DE COMPENSATION] contre le jugement JTPI/16195/2018 rendu le 15 octobre 2018 par le Tribunal de première instance dans la cause C/14764/2018-24 SML. Au fond : Admet ce recours et annule le jugement attaqué. Cela fait, statuant à nouveau : Prononce la mainlevée définitive de l'opposition formée au commandement de payer, poursuite n° 1______, à concurrence de 2'403 fr. 80 avec intérêts à 5% dès le 15 juin 2017, 290 fr. et 34 fr. 70. Déboute les parties de toute autre conclusion. Sur les frais : Arrête les frais judiciaires de première instance à 200 fr. et les frais judiciaires de recours à 300 fr., les met à la charge de A______ Sàrl et les compense avec les avances fournies, qui restent acquise à l'Etat de Genève. Condamne A______ Sàrl à verser 500 fr. à la B______ [CAISSE DE COMPENSATION] à titre de frais judicaires. Dit qu'il n'est pas alloué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- 7/7 -</w:t>
      </w:r>
    </w:p>
    <w:p>
      <w:r>
        <w:t>C/14764/2018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