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ACJC/758/2018 vom 25. Januar 2017</w:t>
      </w:r>
    </w:p>
    <w:p>
      <w:r>
        <w:t>GE Cour de justice, 2017-01-25, FR</w:t>
      </w:r>
    </w:p>
    <w:p>
      <w:r>
        <w:rPr>
          <w:b/>
        </w:rPr>
        <w:t xml:space="preserve">Quelle: </w:t>
      </w:r>
      <w:r>
        <w:t>https://mcp.opencaselaw.ch/entscheid/ge_gerichte_ACJC_758_2018</w:t>
      </w:r>
    </w:p>
    <w:p>
      <w:r>
        <w:t>FR: GE_GERICHTE ACJC/758/2018 du 25 janvier 2017</w:t>
      </w:r>
    </w:p>
    <w:p>
      <w:r>
        <w:t>IT: GE_GERICHTE ACJC/758/2018 del 25 gennaio 2017</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w:t>
      </w:r>
    </w:p>
    <w:p>
      <w:r>
        <w:rPr>
          <w:b/>
        </w:rPr>
        <w:t>E. 2</w:t>
      </w:r>
    </w:p>
    <w:p>
      <w:r>
        <w:t>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w:t>
      </w:r>
    </w:p>
    <w:p>
      <w:r>
        <w:t>- 4/6 -</w:t>
      </w:r>
    </w:p>
    <w:p>
      <w:r>
        <w:t>C/19899/2017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w:t>
      </w:r>
    </w:p>
    <w:p>
      <w:r>
        <w:rPr>
          <w:b/>
        </w:rPr>
        <w:t>E. 2.2</w:t>
      </w:r>
    </w:p>
    <w:p>
      <w:r>
        <w:t>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w:t>
      </w:r>
    </w:p>
    <w:p>
      <w:r>
        <w:t>- 5/6 -</w:t>
      </w:r>
    </w:p>
    <w:p>
      <w:r>
        <w:t>C/19899/2017</w:t>
      </w:r>
    </w:p>
    <w:p>
      <w:r>
        <w:rPr>
          <w:b/>
        </w:rPr>
        <w:t>E. 3</w:t>
      </w:r>
    </w:p>
    <w:p>
      <w:r>
        <w:t>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w:t>
      </w:r>
    </w:p>
    <w:p>
      <w:r>
        <w:t>- 6/6 -</w:t>
      </w:r>
    </w:p>
    <w:p>
      <w:r>
        <w:t>C/19899/2017 PAR CES MOTIFS, La Chambre civile : A la forme : Déclare recevable le recours interjeté le 14 mars 2018 par la A______ contre le jugement JTPI/3323/2018 rendu le 27 février 2018 par le Tribunal de première instance dans la cause C/19899/2017-21 SML. Au fond : Le rejette. Déboute les parties de toutes autres conclusions. Sur les frais : Arrête les frais judiciaires du recours à 300 fr., les met à la charge de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