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ACJC/757/2018 vom 2. November 2016</w:t>
      </w:r>
    </w:p>
    <w:p>
      <w:r>
        <w:t>GE Cour de justice, 2016-11-02, FR</w:t>
      </w:r>
    </w:p>
    <w:p>
      <w:r>
        <w:rPr>
          <w:b/>
        </w:rPr>
        <w:t xml:space="preserve">Quelle: </w:t>
      </w:r>
      <w:r>
        <w:t>https://mcp.opencaselaw.ch/entscheid/ge_gerichte_ACJC_757_2018</w:t>
      </w:r>
    </w:p>
    <w:p>
      <w:r>
        <w:t>FR: GE_GERICHTE ACJC/757/2018 du 2 novembre 2016</w:t>
      </w:r>
    </w:p>
    <w:p>
      <w:r>
        <w:t>IT: GE_GERICHTE ACJC/757/2018 del 2 novembre 2016</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255 lit. a a contrario et 58 al. 1 CPC).</w:t>
      </w:r>
    </w:p>
    <w:p>
      <w:r>
        <w:rPr>
          <w:b/>
        </w:rPr>
        <w:t>E. 1.3</w:t>
      </w:r>
    </w:p>
    <w:p>
      <w:r>
        <w:t>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w:t>
      </w:r>
    </w:p>
    <w:p>
      <w:r>
        <w:rPr>
          <w:b/>
        </w:rPr>
        <w:t>E. 2</w:t>
      </w:r>
    </w:p>
    <w:p>
      <w:r>
        <w:t>La recourante fait grief au Tribunal d'avoir considéré qu'elle n'avait pas établi que la décision invoquée comme titre de mainlevée avait été valablement notifiée à l'intimée.</w:t>
      </w:r>
    </w:p>
    <w:p>
      <w:r>
        <w:t>- 4/6 -</w:t>
      </w:r>
    </w:p>
    <w:p>
      <w:r>
        <w:t>C/19886/2017 2.1.1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(formelle Rechtskraft), c'est-à- 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 VEUILLET, La mainlevée de l'opposition, 2017, p. 59, no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w:t>
      </w:r>
    </w:p>
    <w:p>
      <w:r>
        <w:rPr>
          <w:b/>
        </w:rPr>
        <w:t>E. 2.2</w:t>
      </w:r>
    </w:p>
    <w:p>
      <w:r>
        <w:t>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w:t>
      </w:r>
    </w:p>
    <w:p>
      <w:r>
        <w:t>- 5/6 -</w:t>
      </w:r>
    </w:p>
    <w:p>
      <w:r>
        <w:t>C/19886/2017 Le jugement attaqué sera donc confirmé.</w:t>
      </w:r>
    </w:p>
    <w:p>
      <w:r>
        <w:rPr>
          <w:b/>
        </w:rPr>
        <w:t>E. 3</w:t>
      </w:r>
    </w:p>
    <w:p>
      <w:r>
        <w:t>Les frais judiciaires du recours seront arrêtés à 300 fr. (art. 48 et 61 OELP), compensés avec l'avance de frais du même montant versée par la recourante, acquise à l'Etat (art. 111 al. 1 CPC). Ils seront mis à la charge de la recourante, qui succombe (art. 106 al. 1 CPC). La recourante sera également condamnée à verser à l'intimée 100 fr., débours et TVA compris, à titre de dépens du recours (art. 84, 85, 89 et 90 RTFMC; art. 23 al. 1, 25 et 26 LaCC). * * * * *</w:t>
      </w:r>
    </w:p>
    <w:p>
      <w:r>
        <w:t>- 6/6 -</w:t>
      </w:r>
    </w:p>
    <w:p>
      <w:r>
        <w:t>C/19886/2017 PAR CES MOTIFS, La Chambre civile : A la forme : Déclare recevable le recours interjeté le 15 mars 2018 par la A______ contre le jugement JTPI/3318/2018 rendu le 27 février 2018 par le Tribunal de première instance dans la cause C/19886/2017-21 SML. Au fond : Le rejette. Déboute les parties de toutes autres conclusions. Sur les frais : Arrête les frais judiciaires du recours à 300 fr., les met à la charge de la A______ et les compense avec l'avance fournie, laquelle demeure acquise à l'Etat de Genève. Condamne la A______ à verser à B______ SARL, EN LIQUIDATION 100 fr. à titre de dépens du recours.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