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ACJC/754/2022 vom 13. Juni 2022</w:t>
      </w:r>
    </w:p>
    <w:p>
      <w:r>
        <w:t>GE Cour de justice, 2022-06-13, FR</w:t>
      </w:r>
    </w:p>
    <w:p>
      <w:r>
        <w:rPr>
          <w:b/>
        </w:rPr>
        <w:t xml:space="preserve">Quelle: </w:t>
      </w:r>
      <w:r>
        <w:t>https://mcp.opencaselaw.ch/entscheid/ge_gerichte_ACJC_754_2022</w:t>
      </w:r>
    </w:p>
    <w:p>
      <w:r>
        <w:t>FR: GE_GERICHTE ACJC/754/2022 du 13 juin 2022</w:t>
      </w:r>
    </w:p>
    <w:p>
      <w:r>
        <w:t>IT: GE_GERICHTE ACJC/754/2022 del 13 giugno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13 juin 2022.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B______ SA ______ ______ C/4960/2022 ACJC/754/2022 DU VENDREDI 3 JUIN 2022 Vu le jugement JTPI/5932/2022 du 16 mai 2022 prononçant la faillite de A______ SÀRL (ch. 1 du dispositif); Vu le recours contre ledit jugement formé le 3 juin 2022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JTPI/5932/2022 rendu par le Tribunal de première instance le 16 mai 2022 dans la cause C/4960/2022-8 SFC (poursuite N° 1______). Confirme le jugement pour le surplus. Condamne la partie recourante aux frais du recours, taxés à 220 fr., et dit qu'ils sont compensés par l'avance de frais de même montant fournie par elle, qui reste acquise à l'Etat de Genève.</w:t>
      </w:r>
    </w:p>
    <w:p>
      <w:r>
        <w:t>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