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ACJC/748/2020 vom 29. Mai 2020</w:t>
      </w:r>
    </w:p>
    <w:p>
      <w:r>
        <w:t>GE Cour de justice, 2020-05-29, FR</w:t>
      </w:r>
    </w:p>
    <w:p>
      <w:r>
        <w:rPr>
          <w:b/>
        </w:rPr>
        <w:t xml:space="preserve">Quelle: </w:t>
      </w:r>
      <w:r>
        <w:t>https://mcp.opencaselaw.ch/entscheid/ge_gerichte_ACJC_748_2020</w:t>
      </w:r>
    </w:p>
    <w:p>
      <w:r>
        <w:t>FR: GE_GERICHTE ACJC/748/2020 du 29 mai 2020</w:t>
      </w:r>
    </w:p>
    <w:p>
      <w:r>
        <w:t>IT: GE_GERICHTE ACJC/748/2020 del 29 maggio 2020</w:t>
      </w:r>
    </w:p>
    <w:p>
      <w:pPr>
        <w:pStyle w:val="Heading2"/>
      </w:pPr>
      <w:r>
        <w:t>Erwägungen</w:t>
      </w:r>
    </w:p>
    <w:p>
      <w:r>
        <w:rPr>
          <w:b/>
        </w:rPr>
        <w:t>E. 1</w:t>
      </w:r>
    </w:p>
    <w:p>
      <w:r>
        <w:t>CPC). Quand bien même il conclut en appel à la condamnation des intimés à lui verser, à titre d'indemnités pour occupation illicite, la somme de 22'000 fr. par mois dès le 1er décembre 2019, l'appelant ne critique pas le jugement en ce qu'il le déboute de cette conclusion. L'appel est irrecevable dans cette mesure, faute de motivation.</w:t>
      </w:r>
    </w:p>
    <w:p>
      <w:r>
        <w:t>Interjeté en temps utile et selon la forme prescrite, il est recevable pour le surplus.</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au vu du montant du loyer de 22'000 fr. par mois, la valeur litigieuse est supérieure à 10'000 fr., de sorte que la voie de l'appel est ouverte contre le prononcé de l'évacuation.</w:t>
      </w:r>
    </w:p>
    <w:p>
      <w:r>
        <w:rPr>
          <w:b/>
        </w:rPr>
        <w:t>E. 1.3</w:t>
      </w:r>
    </w:p>
    <w:p>
      <w:r>
        <w:t>L'appel, écrit et motivé, est introduit auprès de l'instance d'appel dans les 30 jours à compter de la notification de la décision motivée (art. 130, 131, 311 al.</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- 6/10 -</w:t>
      </w:r>
    </w:p>
    <w:p>
      <w:r>
        <w:t>C/27175/2019 première instance (art. 157 CPC en relation avec l'art. 310 let. b CPC) et vérifie si celui-ci pouvait admettre les faits qu'il a retenus (ATF 138 III 374 consid. 4.3.1).</w:t>
      </w:r>
    </w:p>
    <w:p>
      <w:r>
        <w:rPr>
          <w:b/>
        </w:rPr>
        <w:t>E. 2</w:t>
      </w:r>
    </w:p>
    <w:p>
      <w:r>
        <w:t>Le bailleur fait grief au Tribunal de n'avoir pas considéré que le cas était clair s'agissant de la résiliation du bail pour défaut de paiement. Les avis comminatoires avaient été valablement adressés aux locataires, à leur domicile officiel, chemin 3______. C'est à cause du comportement abusif de ces derniers que ces avis lui avaient été retournés avec la mention "introuvable à l'adresse indiquée". Il ne pouvait lui être reproché de n'avoir pas adressé d'avis comminatoire à la locataire à l'adresse des locaux loués.</w:t>
      </w:r>
    </w:p>
    <w:p>
      <w:r>
        <w:t>Les intimés contestent que le cas soit clair.</w:t>
      </w:r>
    </w:p>
    <w:p>
      <w:r>
        <w:rPr>
          <w:b/>
        </w:rPr>
        <w:t>E. 2.1.1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w:t>
      </w:r>
    </w:p>
    <w:p>
      <w:r>
        <w:t>- 7/10 -</w:t>
      </w:r>
    </w:p>
    <w:p>
      <w:r>
        <w:t>C/27175/2019 effet exclu que la procédure puisse aboutir au rejet de la prétention du demandeur avec autorité de la chose jugée (ATF 144 III 462 consid. 3.1; 140 III 315 consid. 5; arrêt du Tribunal fédéral 4A_600/2017 du 7 janvier 2019 consid. 3.3).</w:t>
      </w:r>
    </w:p>
    <w:p>
      <w:r>
        <w:rPr>
          <w:b/>
        </w:rPr>
        <w:t>E. 2.1.2</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 S'agissant de la sommation de payer instituée par l'art. 257d al. 1 CO, à l'instar de ce qui prévaut pour les délais de procédure (cf. art. 138 al. 3 du CPC; ATF 130 III 396 consid. 1.2.3; 111 V 99 consid. 2b), si le courrier recommandé ne peut pas être remis directement au destinataire (ou à une personne autorisée par celui- ci) et qu'un avis de retrait mentionnant le délai de garde postal a été mis dans sa boîte aux lettres ou sa case postale, l'acte est reçu au moment où le destinataire le retire effectivement au guichet de la poste ou, à supposer qu'il ne soit pas retiré</w:t>
      </w:r>
    </w:p>
    <w:p>
      <w:r>
        <w:t>- 8/10 -</w:t>
      </w:r>
    </w:p>
    <w:p>
      <w:r>
        <w:t>C/27175/2019 dans le délai de garde de sept jours, le septième et dernier jour de ce délai. Cette théorie de la réception est dite relative (137 III 208 consid. 3.1.3).</w:t>
      </w:r>
    </w:p>
    <w:p>
      <w:r>
        <w:rPr>
          <w:b/>
        </w:rPr>
        <w:t>E. 2.2</w:t>
      </w:r>
    </w:p>
    <w:p>
      <w:r>
        <w:t>En l'espèce, c'est à juste titre que le Tribunal a considéré que le cas n'était pas clair. En effet, conformément à la jurisprudence susmentionnée, les avis comminatoires devaient être adressés aux locataires à l'adresse des locaux loués, et non pas à l'adresse figurant dans le registre de la population. D'ailleurs, ce n'est qu'en octobre 2019, soit après l'envoi de l'avis comminatoire, que l'appelant a pris des renseignements à cet égard. Il ne ressort pas des pièces au dossier qu'un avis comminatoire ait été adressé à l'intimée à l'adresse des locaux loués, ni qu'il lui soit parvenu à une autre adresse, celle-ci contestant d'ailleurs l'avoir reçu.</w:t>
      </w:r>
    </w:p>
    <w:p>
      <w:r>
        <w:t>Il n'est ainsi pas établi clairement que les conditions posées par l'art. 257d CO sont réalisées déjà pour ce motif, sans qu'il soit nécessaire d'examiner les autres arguments des parties.</w:t>
      </w:r>
    </w:p>
    <w:p>
      <w:r>
        <w:t>C'est à bon droit que les premiers juges ont retenu que les conditions du cas clair n'étaient pas réunies et ont déclaré la requête irrecevable.</w:t>
      </w:r>
    </w:p>
    <w:p>
      <w:r>
        <w:t>Le jugement entrepris sera ainsi confirmé.</w:t>
      </w:r>
    </w:p>
    <w:p>
      <w:r>
        <w:rPr>
          <w:b/>
        </w:rPr>
        <w:t>E. 3</w:t>
      </w:r>
    </w:p>
    <w:p>
      <w:r>
        <w:t>A teneur de l'art. 22 al. 1 LaCC, il n'est pas prélevé de frais dans les causes soumises à la juridiction des baux et loyers. * * * * *</w:t>
      </w:r>
    </w:p>
    <w:p>
      <w:r>
        <w:t>- 9/10 -</w:t>
      </w:r>
    </w:p>
    <w:p>
      <w:r>
        <w:t>C/27175/2019</w:t>
      </w:r>
    </w:p>
    <w:p>
      <w:r>
        <w:t>PAR CES MOTIFS, La Chambre des baux et loyers : A la forme : Déclare recevable l'appel formé le 3 février 2020 par A______ contre le jugement JTBL/53/2020 rendu le 16 janvier 2020 par le Tribunal des baux et loyers dans la cause C/27175/2019-7-SE. Au fond : Confirme ce jugement. Dit que la procédure est gratuite. Déboute les parties de toutes autres conclusions. Siégeant : Monsieur Ivo BUETTI, président; Madame Pauline ERARD, Madame Fabienne GEISINGER-MARIETHOZ, juges; Madame Laurence CRUCHON, Madame Silvia FENIELLO,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- 10/10 -</w:t>
      </w:r>
    </w:p>
    <w:p>
      <w:r>
        <w:t>C/27175/2019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