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ACJC/746/2024 vom 12. Juni 2024</w:t>
      </w:r>
    </w:p>
    <w:p>
      <w:r>
        <w:t>GE Cour de justice, 2024-06-12, FR</w:t>
      </w:r>
    </w:p>
    <w:p>
      <w:r>
        <w:rPr>
          <w:b/>
        </w:rPr>
        <w:t xml:space="preserve">Quelle: </w:t>
      </w:r>
      <w:r>
        <w:t>https://mcp.opencaselaw.ch/entscheid/ge_gerichte_ACJC_746_2024</w:t>
      </w:r>
    </w:p>
    <w:p>
      <w:r>
        <w:t>FR: GE_GERICHTE ACJC/746/2024 du 12 juin 2024</w:t>
      </w:r>
    </w:p>
    <w:p>
      <w:r>
        <w:t>IT: GE_GERICHTE ACJC/746/2024 del 12 giugno 2024</w:t>
      </w:r>
    </w:p>
    <w:p>
      <w:pPr>
        <w:pStyle w:val="Heading2"/>
      </w:pPr>
      <w:r>
        <w:t>Volltext</w:t>
      </w:r>
    </w:p>
    <w:p>
      <w:r>
        <w:t>Le présent arrêt est communiqué aux parties, à l'Office cantonal des faillites, Office cantonal des poursuites, Registre du commerce, Registre foncier en cas de faillite, par plis recommandés du 12 juin 2024.</w:t>
      </w:r>
    </w:p>
    <w:p>
      <w:r>
        <w:t>REPUBLIQUE ET</w:t>
      </w:r>
    </w:p>
    <w:p>
      <w:r>
        <w:t>CANTON DE GENEVE POUVOIR JUDICIAIRE C/3702/2024 ACJC/746/2024 ARRÊT DE LA COUR DE JUSTICE Chambre civile DU LUNDI 10 JUIN 2024</w:t>
      </w:r>
    </w:p>
    <w:p>
      <w:r>
        <w:t>Entre Madame A______, domiciliée ______ [GE], recourante contre un jugement rendu par la 19ème Chambre du Tribunal de première instance de ce canton le 2 mai 2024, et B______ SA, sise ______ [ZH], intimée.</w:t>
      </w:r>
    </w:p>
    <w:p>
      <w:r>
        <w:t>- 2/3 -</w:t>
      </w:r>
    </w:p>
    <w:p>
      <w:r>
        <w:t>C/3702/2024 Vu le jugement JTPI/5425/2024 rendu le 2 mai 2024 par le Tribunal de première instance dans la cause C/3702/2024-19 SFC, prononçant la faillite de A______; Vu le recours déposé à la Cour de justice le 5 juin 2024 par A______ contre le jugement; Attendu, EN FAIT, qu'à teneur du suivi de La Poste, le jugement entrepris a été notifié à la partie recourante le 10 mai 2024; Considérant, EN DROIT, que le délai pour former recours contre une décision du juge de la faillite est de dix jours (art. 319 let. b; 309 let. b ch. 3, 251 let. a et 321 al. 2 CPC); Que selon l'art. 142 al. 3 CPC, si le dernier jour est un samedi, un dimanche ou un jour férié reconnu, le délai expire le premier jour ouvrable qui suit; Que le pli contenant le jugement dont est recours a été notifié le 10 mai 2024, de sorte que le délai de recours venait à échéance le 20 mai 2024, reporté au 21 mai 2024;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Que l’avance de frais de recours sera par conséquent restituée à la partie recourante. * * * * *</w:t>
      </w:r>
    </w:p>
    <w:p>
      <w:r>
        <w:t>- 3/3 -</w:t>
      </w:r>
    </w:p>
    <w:p>
      <w:r>
        <w:t>C/3702/2024 PAR CES MOTIFS, La Chambre civile : Déclare irrecevable le recours formé le 5 juin 2024 à la Cour de justice contre le jugement JTPI/5425/2024 rendu le 2 mai 2024 par le Tribunal de première instance dans la cause C/3702/2024-19 SFC, déclarant A______ en état de faillite. Dit qu'il n'est pas perçu de frais judiciaires pour la procédure de recours. Invite les Services financiers du Pouvoir judiciaire à restituer à A______ l'avance de frais versée, soit 220 fr. Siégeant : Madame Pauline ERARD, présidente; Madame Nathalie LANDRY-BARTHE, Monsieur Ivo BUETTI, juges; Madame Mélanie DE RESENDE PEREIRA, greffière.</w:t>
      </w:r>
    </w:p>
    <w:p>
      <w:r>
        <w:t>La présidente: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