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ACJC/742/2023 vom 22. Mai 2023</w:t>
      </w:r>
    </w:p>
    <w:p>
      <w:r>
        <w:t>GE Cour de justice, 2023-05-22, FR</w:t>
      </w:r>
    </w:p>
    <w:p>
      <w:r>
        <w:rPr>
          <w:b/>
        </w:rPr>
        <w:t xml:space="preserve">Quelle: </w:t>
      </w:r>
      <w:r>
        <w:t>https://mcp.opencaselaw.ch/entscheid/ge_gerichte_ACJC_742_2023</w:t>
      </w:r>
    </w:p>
    <w:p>
      <w:r>
        <w:t>FR: GE_GERICHTE ACJC/742/2023 du 22 mai 2023</w:t>
      </w:r>
    </w:p>
    <w:p>
      <w:r>
        <w:t>IT: GE_GERICHTE ACJC/742/2023 del 22 maggio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t>- 4/8 -</w:t>
      </w:r>
    </w:p>
    <w:p>
      <w:r>
        <w:t>C/22031/2022</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190 fr. 70 en se fondant sur les tarifs communs en matière de reprographie (TC 8) et de réseaux numériques (TC 9).</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w:t>
      </w:r>
    </w:p>
    <w:p>
      <w:r>
        <w:t>- 5/8 -</w:t>
      </w:r>
    </w:p>
    <w:p>
      <w:r>
        <w:t>C/22031/2022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pour les redevances des années 2020 et 2021 la somme totale de 190 fr. 70, avec intérêts à 5% l'an depuis le 9 août 2022, conformément aux conclusions de la demanderesse.</w:t>
      </w:r>
    </w:p>
    <w:p>
      <w:r>
        <w:rPr>
          <w:b/>
        </w:rPr>
        <w:t>E. 3</w:t>
      </w:r>
    </w:p>
    <w:p>
      <w:r>
        <w:t>Les frais judiciaires seront mis à la charge de la défenderesse, qui succombe (art. 95 et 106 al. 1 CPC) et seront arrêtés à 300 fr. (art. 17 RTFMC), compte tenu de l'activité déployée par la Cour. Ils seront compensés avec l'avance de frais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w:t>
      </w:r>
    </w:p>
    <w:p>
      <w:r>
        <w:t>- 6/8 -</w:t>
      </w:r>
    </w:p>
    <w:p>
      <w:r>
        <w:t>C/22031/2022 et de l'importance relative du travail fourni par le conseil de la demanderesse (art. 84 et 85 RFTMC; art. 23, 25 et 26 LaCC).</w:t>
      </w:r>
    </w:p>
    <w:p>
      <w:r>
        <w:rPr>
          <w:b/>
        </w:rPr>
        <w:t>E. 4</w:t>
      </w:r>
    </w:p>
    <w:p>
      <w:r>
        <w:t>Le présent arrêt sera communiqué, pour information, à l'IPI (art. 66a LDA). * * * * *</w:t>
      </w:r>
    </w:p>
    <w:p>
      <w:r>
        <w:t>- 7/8 -</w:t>
      </w:r>
    </w:p>
    <w:p>
      <w:r>
        <w:t>C/22031/2022 PAR CES MOTIFS, La Chambre civile : A la forme : Déclare recevable la demande en paiement formée le 7 novembre 2022 par PROLITTERIS, SOCIETE SUISSE DE DROITS D'AUTEUR POUR L'ART LITTERAIRE ET PLASTIQUE, COOPERATIVE contre A______ SA dans la cause C/22031/2022. Au fond : Condamne A______ SA à payer à PROLITTERIS, SOCIETE SUISSE DE DROITS D'AUTEUR POUR L'ART LITTERAIRE ET PLASTIQUE, COOPERATIVE la somme de 190 fr. 70 avec intérêts à 5% l'an dès le 9 août 2022. Déboute les parties de toutes autres conclusions. Sur les frais : Arrête les frais judiciaires à 300 fr., les met à la charge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Laurent RIEBEN, président; Madame Paola CAMPOMAGNANI et Madame Ursula ZEHETBAUER GHAVAMI, juges; Madame Gladys REICHENBACH, greffière.</w:t>
      </w:r>
    </w:p>
    <w:p>
      <w:r>
        <w:t>Le président : Laurent RIEBEN</w:t>
      </w:r>
    </w:p>
    <w:p>
      <w:r>
        <w:t>La greffière : Gladys REICHENBACH</w:t>
      </w:r>
    </w:p>
    <w:p>
      <w:r>
        <w:t>- 8/8 -</w:t>
      </w:r>
    </w:p>
    <w:p>
      <w:r>
        <w:t>C/22031/2022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