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ACJC/739/2018 vom 7. Juni 2018</w:t>
      </w:r>
    </w:p>
    <w:p>
      <w:r>
        <w:t>GE Cour de justice, 2018-06-07, FR</w:t>
      </w:r>
    </w:p>
    <w:p>
      <w:r>
        <w:rPr>
          <w:b/>
        </w:rPr>
        <w:t xml:space="preserve">Quelle: </w:t>
      </w:r>
      <w:r>
        <w:t>https://mcp.opencaselaw.ch/entscheid/ge_gerichte_ACJC_739_2018</w:t>
      </w:r>
    </w:p>
    <w:p>
      <w:r>
        <w:t>FR: GE_GERICHTE ACJC/739/2018 du 7 juin 2018</w:t>
      </w:r>
    </w:p>
    <w:p>
      <w:r>
        <w:t>IT: GE_GERICHTE ACJC/739/2018 del 7 giugno 2018</w:t>
      </w:r>
    </w:p>
    <w:p>
      <w:pPr>
        <w:pStyle w:val="Heading2"/>
      </w:pPr>
      <w:r>
        <w:t>Erwägungen</w:t>
      </w:r>
    </w:p>
    <w:p>
      <w:r>
        <w:rPr>
          <w:b/>
        </w:rPr>
        <w:t>E. 1.1</w:t>
      </w:r>
    </w:p>
    <w:p>
      <w:r>
        <w:t>En matière de mainlevée d'opposition, seule la voie du recours est ouverte (art. 309 let. b ch. 3 et 319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- 4/8 -</w:t>
      </w:r>
    </w:p>
    <w:p>
      <w:r>
        <w:t>C/23252/2017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grief au Tribunal d'avoir rejeté sa requête sans examiner les pièces qu'elle avait régulièrement produites devant lui, lesquelles constituaient une reconnaissance de dette, démontraient, a contrario, que la prestation contractuelle avait été fournie et prouvaient la réalité du montant en poursuite. Les objections de l'intimée, répétées dans sa réponse devant la Cour, ne résistaient pas à l'examen. Sa signature, contestée, était identique sur le contrat de télésurveillance, le procès-verbal et le commandement de payer, ce qu'il était aisé de constater. Enfin, malgré la différence de prénom alléguée, elle s'était bien acquittée des paiements de sorte qu'elle reconnaissait être la partie cocontractante. De surcroît, elle n'avait jamais réagi à l'envoi des courriers de rappel et s'était acquittée de nombreuses mensualités, y compris après l'envoi des rappels.</w:t>
      </w:r>
    </w:p>
    <w:p>
      <w:r>
        <w:t>Le Tribunal aurait dû en conséquence constater l'existence d'un titre de mainlevée, l'absence d'objections libérant immédiatement l'intimée, et faire droit à sa requête.</w:t>
      </w:r>
    </w:p>
    <w:p>
      <w:r>
        <w:rPr>
          <w:b/>
        </w:rPr>
        <w:t>E. 2.1</w:t>
      </w:r>
    </w:p>
    <w:p>
      <w:r>
        <w:t>Le contentieux de la mainlevée de l'opposition (art. 80 ss LP), soumis à la procédure sommaire (art. 251 let. a CPC), est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w:t>
      </w:r>
    </w:p>
    <w:p>
      <w:r>
        <w:rPr>
          <w:b/>
        </w:rPr>
        <w:t>E. 2.2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w:t>
      </w:r>
    </w:p>
    <w:p>
      <w:r>
        <w:t>- 5/8 -</w:t>
      </w:r>
    </w:p>
    <w:p>
      <w:r>
        <w:t>C/23252/2017 poursuite et la dette reconnue (GILLIERON, Commentaire de la loi fédérale sur la poursuite pour dettes et la faillite, 1999, n° 73ss ad art. 82 LP).</w:t>
      </w:r>
    </w:p>
    <w:p>
      <w:r>
        <w:t>La reconnaissance de dette peut découler du rapprochement de plusieurs pièces, pour autant que les éléments nécessaires en résultent (KRAUSKOPF, La mainlevée provisoire : quelques jurisprudences récentes, in JT 2008 II 23ss, p. 25).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(ACJC/721/15, consid. 2.1 et les références citées).</w:t>
      </w:r>
    </w:p>
    <w:p>
      <w:r>
        <w:rPr>
          <w:b/>
        </w:rPr>
        <w:t>E. 2.3</w:t>
      </w:r>
    </w:p>
    <w:p>
      <w:r>
        <w:t>Le poursuivi peut faire échec à la mainlevée en rendant immédiatement vraisemblable sa libération (art. 82 al. 2 LP; TF, 5A_577/2013 du 7 octobre 2013 cons. 4.3.1 ; 5A_878/2011 du 5 mars 2012 cons. 2.2; ATF 96 I 4 cons. 2), en se prévalant de tous les moyens de droit civil - exceptions ou objections - qui infirment la reconnaissance de dette (ATF 131 III 268 cons. 3.2), notamment l'inexistence ou l'extinction de la dette (TF, 5A_465/2014 du 20 août 2014 cons. 7.2.1.3) et il n'a pas à apporter la preuve absolue (ou stricte) de ses moyens libératoires, mais seulement à les rendre vraisemblables, en principe par titre (art. 254 al. 1 CPC; TF, 5A_878/2011 du 5 mars 2012 cons. 2.2).</w:t>
      </w:r>
    </w:p>
    <w:p>
      <w:r>
        <w:rPr>
          <w:b/>
        </w:rPr>
        <w:t>E. 2.4</w:t>
      </w:r>
    </w:p>
    <w:p>
      <w:r>
        <w:t>En l'espèce, le contrat du 12 mars 2012, signé par les deux parties et établi pour une durée ferme de 48 mois, associé au procès-verbal de livraison de matériels, signé par les mêmes parties, vaut reconnaissance de dette, contrairement à ce que le Tribunal a retenu.</w:t>
      </w:r>
    </w:p>
    <w:p>
      <w:r>
        <w:t>Le montant en poursuite est par ailleurs établi en tant qu'il porte sur les frais administratifs et sur la période courant d'octobre 2013 à avril 2016 et représente effectivement 4'653 fr. 10 (31 x 150 fr. 10), montant exigible selon le contrat dès la résiliation et résultant par ailleurs de l'extrait du compte n° 2______, non contesté.</w:t>
      </w:r>
    </w:p>
    <w:p>
      <w:r>
        <w:t>Les objections de l'intimée ne font pas échec à la mainlevée provisoire car aucun titre ne vient les soutenir, de sorte qu'elles ne sont pas rendues vraisemblables. Le contrat de télésurveillance porte sur l'adresse de l'intimée et son existence n'a jamais été contestée nonobstant l'envoi de courriers de rappels alors que ceux-ci ont eu pour conséquence le paiement de nouvelles mensualités, ce qui démontre a contrario l'admission dudit contrat, lesdits paiements s'étalant sur près de deux ans, sans allusion à une quelconque absence de signature ou défaut de légitimité. Enfin, la différence d'orthographe du prénom de l'intimée n'a pas été</w:t>
      </w:r>
    </w:p>
    <w:p>
      <w:r>
        <w:t>- 6/8 -</w:t>
      </w:r>
    </w:p>
    <w:p>
      <w:r>
        <w:t>C/23252/2017 évoquée avant l'ouverture de la procédure et ne permet pas de retenir qu'elle ne serait pas la personne définie dans le contrat, ce qui serait au surplus en contradiction avec le paiement de dix-sept mensualités effectué sans contestation. De surcroît, un examen sommaire des signatures figurant sur le commandement de payer et sur les actes signés en mars 2012 permet de considérer, a priori, qu'elles ont été apposées par la même personne. A tout le moins l'intimée n'a pas rendu immédiatement vraisemblable que tel ne serait pas le cas.</w:t>
      </w:r>
    </w:p>
    <w:p>
      <w:r>
        <w:t>Le jugement querellé doit par conséquent être annulé et la mainlevée de l'opposition formée au commandement de payer litigieux sera prononcée.</w:t>
      </w:r>
    </w:p>
    <w:p>
      <w:r>
        <w:rPr>
          <w:b/>
        </w:rPr>
        <w:t>E. 3</w:t>
      </w:r>
    </w:p>
    <w:p>
      <w:r>
        <w:t>L'intimée, qui succombe, sera condamnée aux frais judiciaires des deux instances (art. 106 al. 1 CPC). Les frais judiciaires seront arrêtés à 200 fr. pour la première instance et à 300 fr. pour le recours (art. 48 et 61 OELP) et compensés avec les avances versées par la recourante, lesquelles resteront acquises à l'Etat de Genève.</w:t>
      </w:r>
    </w:p>
    <w:p>
      <w:r>
        <w:t>L'intimée sera condamnée à verser 500 fr. à la recourante à titre de frais judiciaires.</w:t>
      </w:r>
    </w:p>
    <w:p>
      <w:r>
        <w:t>Aucun dépens ne sera alloué pour la procédure de première instance, puisque la recourante a procédé en personne et que les démarches qu'elle a effectuées ne justifient pas l'allocation de dépens (art. 95 al. 3 let. c CPC).</w:t>
      </w:r>
    </w:p>
    <w:p>
      <w:r>
        <w:t>L'intimée sera par contre condamnée à verser à la recourante, représentée par un avocat dans le cadre de la procédure de recours, 500 fr. au titre des dépens de recours, débours et TVA compris (art. 85, 88, 89 et 90 RTFMC). * * * * *</w:t>
      </w:r>
    </w:p>
    <w:p>
      <w:r>
        <w:t>- 7/8 -</w:t>
      </w:r>
    </w:p>
    <w:p>
      <w:r>
        <w:t>C/23252/2017 PAR CES MOTIFS, La Chambre civile : A la forme : Déclare recevable le recours interjeté le 22 mars 2018 par A______ contre le jugement JTPI/3517/2018 rendu le 2 mars 2018 par le Tribunal de première instance dans la cause C/23252/2017-3 SML. Au fond : Annule ce jugement. Et, statuant à nouveau : Prononce la mainlevée provisoire de l'opposition formée au commandement de payer, poursuite n° 1______. Déboute les parties de toutes autres conclusions. Sur les frais : Arrête à 500 fr. les frais judiciaires de première instance et de recours, les met à charge de B______ et les compense avec les avances effectuées par A______ qui restent acquises à l'Etat de Genève. Condamne B______ à verser 500 fr. à A______ au titre des frais judiciaires de première instance et de recours. Condamne B______ à verser 500 fr. à A______ à titre de dépens de recours.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- 8/8 -</w:t>
      </w:r>
    </w:p>
    <w:p>
      <w:r>
        <w:t>C/23252/2017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