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ACJC/734/2021 vom 9. Juni 2021</w:t>
      </w:r>
    </w:p>
    <w:p>
      <w:r>
        <w:t>GE Cour de justice, 2021-06-09, FR</w:t>
      </w:r>
    </w:p>
    <w:p>
      <w:r>
        <w:rPr>
          <w:b/>
        </w:rPr>
        <w:t xml:space="preserve">Quelle: </w:t>
      </w:r>
      <w:r>
        <w:t>https://mcp.opencaselaw.ch/entscheid/ge_gerichte_ACJC_734_2021</w:t>
      </w:r>
    </w:p>
    <w:p>
      <w:r>
        <w:t>FR: GE_GERICHTE ACJC/734/2021 du 9 juin 2021</w:t>
      </w:r>
    </w:p>
    <w:p>
      <w:r>
        <w:t>IT: GE_GERICHTE ACJC/734/2021 del 9 giugno 2021</w:t>
      </w:r>
    </w:p>
    <w:p>
      <w:pPr>
        <w:pStyle w:val="Heading2"/>
      </w:pPr>
      <w:r>
        <w:t>Volltext</w:t>
      </w:r>
    </w:p>
    <w:p>
      <w:r>
        <w:t>Le présent arrêt est communiqué aux parties par plis recommandés du 15.06.2021.</w:t>
      </w:r>
    </w:p>
    <w:p>
      <w:r>
        <w:t>REPUBLIQUE ET</w:t>
      </w:r>
    </w:p>
    <w:p>
      <w:r>
        <w:t>CANTON DE GENEVE POUVOIR JUDICIAIRE C/23020/2020 ACJC/734/2021 ARRÊT DE LA COUR DE JUSTICE Chambre civile DU MERCREDI 9 JUIN 2021</w:t>
      </w:r>
    </w:p>
    <w:p>
      <w:r>
        <w:t>Entre A______ SARL, sise ______, recourante contre un jugement rendu par la 18ème Chambre du Tribunal de première instance de ce canton le 18 mai 2021, comparant en personne, et Monsieur B______, domicilié ______, intimé, comparant par Me Pascal JUNOD, avocat, rue de la Rôtisserie 6, case postale 3763, 1211 Genève 3, en l'Etude duquel il fait élection de domicile.</w:t>
      </w:r>
    </w:p>
    <w:p>
      <w:r>
        <w:t>- 2/3 -</w:t>
      </w:r>
    </w:p>
    <w:p>
      <w:r>
        <w:t>C/23020/2020 Vu le jugement JTPI/6482/2021 rendu le 18 mai 2021 par le Tribunal de première instance dans la cause C/23020/2020-18 SML, notifié à A______ SARL le 25 mai 2021, déboutant celle-ci de ses conclusions en mainlevée provisoire, au motif qu'elle n'a pas produit un commandement de payer frappé d'opposition; Attendu, EN FAIT, que par acte du 27 mai 2021 à la Cour de justice, A______ SARL forme recours contre le jugement précité; que cet acte ne comporte aucune critique du jugement ni conclusions; que la précitée produit une pièce nouvelle, soit un commandement de payer frappé d'opposition; Considérant, EN DROIT, qu'à teneur de l'art. 321 al. 1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est, en l'espèce, insuffisante (art. 321 al. 1 CPC), même en faisant preuve de bienveillance à l'égard d'un plaideur en personne dans une procédure sommaire; qu'en effet, le recours ne comporte aucune critique du jugement ni conclusions; Que la pièce nouvelle produite est irrecevable (art. 326 al. 1 CPC); Que le recours est ainsi irrecevable, ce que la Cour peut constater d'entrée de cause et sans débats, en application de l'art. 322 al. 1 CPC in fine; Qu'il ne sera pas prélevé de frais judiciaires, compte tenu de l'issue du litige (art. 7 al. 2 RTFMC). * * * * *</w:t>
      </w:r>
    </w:p>
    <w:p>
      <w:r>
        <w:t>- 3/3 -</w:t>
      </w:r>
    </w:p>
    <w:p>
      <w:r>
        <w:t>C/23020/2020</w:t>
      </w:r>
    </w:p>
    <w:p>
      <w:r>
        <w:t>PAR CES MOTIFS, La Chambre civile : Déclare irrecevable le recours formé le 27 mai 2021 par A______ SARL contre le jugement JTPI/6482/2021 rendu le 18 mai 2021 par le Tribunal de première instance en la cause C/23020/2020-18 SML. Dit qu'il n'est pas perçu de frais judiciaires.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