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ACJC/728/2019 vom 14. Mai 2019</w:t>
      </w:r>
    </w:p>
    <w:p>
      <w:r>
        <w:t>GE Cour de justice, 2019-05-14, FR</w:t>
      </w:r>
    </w:p>
    <w:p>
      <w:r>
        <w:rPr>
          <w:b/>
        </w:rPr>
        <w:t xml:space="preserve">Quelle: </w:t>
      </w:r>
      <w:r>
        <w:t>https://mcp.opencaselaw.ch/entscheid/ge_gerichte_ACJC_728_2019</w:t>
      </w:r>
    </w:p>
    <w:p>
      <w:r>
        <w:t>FR: GE_GERICHTE ACJC/728/2019 du 14 mai 2019</w:t>
      </w:r>
    </w:p>
    <w:p>
      <w:r>
        <w:t>IT: GE_GERICHTE ACJC/728/2019 del 14 maggio 2019</w:t>
      </w:r>
    </w:p>
    <w:p>
      <w:pPr>
        <w:pStyle w:val="Heading2"/>
      </w:pPr>
      <w:r>
        <w:t>Volltext</w:t>
      </w:r>
    </w:p>
    <w:p>
      <w:r>
        <w:t>Le présent arrêt est communiqué aux parties, ainsi qu'à l'Office des faillites, à l'Office des poursuites, au Registre du commerce et au Registre foncier, par plis recommandés du 20.05.2019.</w:t>
      </w:r>
    </w:p>
    <w:p>
      <w:r>
        <w:t>RÉPUBLIQUE ET</w:t>
      </w:r>
    </w:p>
    <w:p>
      <w:r>
        <w:t>CANTON DE GENÈVE POUVOIR JUDICIAIRE C/1507/2019</w:t>
      </w:r>
    </w:p>
    <w:p>
      <w:r>
        <w:t>ACJC/728/2019 ARRÊT DE LA COUR DE JUSTICE Chambre civile DU MARDI 14 MAI 2019 Entre Monsieur A______, domicilié rue ______, ______ [GE], recourant contre un jugement rendu par la 22ème Chambre du Tribunal de première instance de ce canton le 18 mars 2019, comparant par Me Bastien Geiger, avocat, rue Prévost-Martin 5, case postale 60, 1211 Genève 4, en l'étude duquel il fait élection de domicile, et B______ SA, Service d'encaissement, avenue ______, ______ [VD], intimée, comparant en personne.</w:t>
      </w:r>
    </w:p>
    <w:p>
      <w:r>
        <w:t>- 2/4 -</w:t>
      </w:r>
    </w:p>
    <w:p>
      <w:r>
        <w:t>C/1507/2019 Vu, EN FAIT, le jugement JTPI/4142/2019 rendu le 18 mars 2019 par le Tribunal de première instance dans la cause C/1507/2019-22 SFC, prononçant la faillite de A______; Vu le recours formé le 4 avril 2019 par A______; Vu la décision de la Cour de justice du 9 avril 2019 accordant la suspension de l'effet exécutoire attaché au jugement entrepris et des effets juridiques de l'ouverture de la faillite; Vu l'ordonnance de la Cour du 9 avril 2019 reçue par la partie recourante le 10 avril 2019, lui impartissant un délai de 10 jours dès réception pour déposer la quittance pour solde de l'Office cantonal des poursuites attestant du paiement de la poursuite no 1______, intérêts, frais et frais du Tribunal compris, ou la lettre du retrait de la requête de faillite, ainsi que la quittance des frais administratifs délivrée par l'Office des faillites; Que, par décision du 24 avril 2019, un ultime délai a été fixé à la partie recourante au 6 mai 2019 pour déposer lesdits documents; Que le 3 mai 2019, la partie recourante a sollicité une nouvelle prolongation du délai; Attendu qu'aucun document n'a été produit dans le délai ultime imparti; Considérant, EN DROIT, que les délais fixés judiciairement peuvent être prolongés pour des motifs suffisants lorsque la demande en est faite avant leur expiration (art. 144 al. 2 CPC); Qu'en l'espèce, il n'y a pas lieu d'octroyer la nouvelle prolongation sollicitée, la partie recourante ayant été dûment informée que tel ne serait pas le cas, les motifs invoqués étant au surplus insuffisants;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w:t>
      </w:r>
    </w:p>
    <w:p>
      <w:r>
        <w:t>- 3/4 -</w:t>
      </w:r>
    </w:p>
    <w:p>
      <w:r>
        <w:t>C/1507/2019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C/1507/2019 PAR CES MOTIFS, La Chambre civile : A la forme : Déclare recevable le recours formé le 4 avril 2019 par A______ contre le jugement JTPI/4142/2019 rendu le 18 mars 2019 par le Tribunal de première instance dans la cause C/1507/2019-22 SFC. Statuant préparatoirement : Refuse de prolonger le délai imparti par décision du 24 avril 2019. Au fond : Rejette le recours. Confirme le jugement querellé, la faillite de A______ prenant effet le 14 mai 2019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