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ACJC/727/2014 vom 20. Juni 2014</w:t>
      </w:r>
    </w:p>
    <w:p>
      <w:r>
        <w:t>GE Cour de justice, 2014-06-20, FR</w:t>
      </w:r>
    </w:p>
    <w:p>
      <w:r>
        <w:rPr>
          <w:b/>
        </w:rPr>
        <w:t xml:space="preserve">Quelle: </w:t>
      </w:r>
      <w:r>
        <w:t>https://mcp.opencaselaw.ch/entscheid/ge_gerichte_ACJC_727_2014</w:t>
      </w:r>
    </w:p>
    <w:p>
      <w:r>
        <w:t>FR: GE_GERICHTE ACJC/727/2014 du 20 juin 2014</w:t>
      </w:r>
    </w:p>
    <w:p>
      <w:r>
        <w:t>IT: GE_GERICHTE ACJC/727/2014 del 20 giugno 2014</w:t>
      </w:r>
    </w:p>
    <w:p>
      <w:pPr>
        <w:pStyle w:val="Heading2"/>
      </w:pPr>
      <w:r>
        <w:t>Erwägungen</w:t>
      </w:r>
    </w:p>
    <w:p>
      <w:r>
        <w:rPr>
          <w:b/>
        </w:rPr>
        <w:t>E. 1</w:t>
      </w:r>
    </w:p>
    <w:p>
      <w:r>
        <w:t>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w:t>
      </w:r>
    </w:p>
    <w:p>
      <w:r>
        <w:t>La Cour est l'autorité compétente pour statuer sur les recours contre la décision du juge de la faillite (art. 120 al. 1 let. a LOJ).</w:t>
      </w:r>
    </w:p>
    <w:p>
      <w:r>
        <w:t>Formé selon la voie, dans le délai et selon la forme prescrits par la loi (art. 130, 131 et 321 al. 1 CPC), le présent recours est recevable.</w:t>
      </w:r>
    </w:p>
    <w:p>
      <w:r>
        <w:rPr>
          <w:b/>
        </w:rPr>
        <w:t>E. 2.1</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w:t>
      </w:r>
    </w:p>
    <w:p>
      <w:r>
        <w:t>Le recours est instruit en procédure sommaire (art. 251 let. a CPC). Par ailleurs, en matière de faillite, la maxime inquisitoire s'applique (art. 255 let. a CPC), de</w:t>
      </w:r>
    </w:p>
    <w:p>
      <w:r>
        <w:t>- 4/8 -</w:t>
      </w:r>
    </w:p>
    <w:p>
      <w:r>
        <w:t>C/1011/2014 sorte que la preuve des faits allégués doit être apportée par titre (art. 254 al. 1 CPC). D'autres moyens de preuve sont toutefois admissibles (art. 254 al. 2 let. c CPC).</w:t>
      </w:r>
    </w:p>
    <w:p>
      <w:r>
        <w:rPr>
          <w:b/>
        </w:rPr>
        <w:t>E. 2.2</w:t>
      </w:r>
    </w:p>
    <w:p>
      <w:r>
        <w:t>La pièce nouvelle produite par la recourante concerne un fait nouveau, de sorte qu'elle est recevable.</w:t>
      </w:r>
    </w:p>
    <w:p>
      <w:r>
        <w:rPr>
          <w:b/>
        </w:rPr>
        <w:t>E. 3</w:t>
      </w:r>
    </w:p>
    <w:p>
      <w:r>
        <w:t>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w:t>
      </w:r>
    </w:p>
    <w:p>
      <w:r>
        <w:rPr>
          <w:b/>
        </w:rPr>
        <w:t>E. 3.1</w:t>
      </w:r>
    </w:p>
    <w:p>
      <w:r>
        <w:t>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auquel renvoie l'art. 265 al. 2 1ère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w:t>
      </w:r>
    </w:p>
    <w:p>
      <w:r>
        <w:t>- 5/8 -</w:t>
      </w:r>
    </w:p>
    <w:p>
      <w:r>
        <w:t>C/1011/2014</w:t>
      </w:r>
    </w:p>
    <w:p>
      <w:r>
        <w:t>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w:t>
      </w:r>
    </w:p>
    <w:p>
      <w:r>
        <w:t>S'agissant d'une des conditions cumulatives à celle de la solvabilité visée à l'art. 174 al. 2, 2ème phr. LP, le but du législateur d'admettre les vrais nova exposés à cette disposition est d'éviter les faillites inutiles (ATF 135 III 31 consid. 2.2.4). Il y ainsi lieu d'empêcher les faillites qui peuvent résulter d'une inadvertance ou d'une mésaventure, tel l'oubli de l'audience qui a pour conséquence que la dette n'est pas réglée en temps utile (BRÖNNIMANN, Novenrecht und Weiterziehung gemäss art. 174 E SchKG, in FS WALDER, 1994, p. 433 ss, p. 444). Il s'agit, en d'autres termes, des cas où l'ouverture de la faillite n'a pas pu être écartée à temps et où la viabilité économique de l'entreprise débitrice ne peut pas être d'emblée exclue (arrêt du Tribunal fédéral 5P.182/2001 du 30 juillet 2001 consid. 5b; BRUNNER/BOLLER, in Basler Kommentar, STAEHELIN/BAUER/STAEHELIN [éd.], 2010, n. 24 ad art. 192 LP). Seuls les moyens à disposition immédiatement et concrètement doivent être pris en considération, alors que ceux futurs et attendus, encore que possibles, ne doivent pas l'être (COMETTA, op. cit., n. 8 ad art. 174 LP).</w:t>
      </w:r>
    </w:p>
    <w:p>
      <w:r>
        <w:rPr>
          <w:b/>
        </w:rPr>
        <w:t>E. 3.2</w:t>
      </w:r>
    </w:p>
    <w:p>
      <w:r>
        <w:t>En l'espèce, la recourante n'a, à juste titre, pas contesté être débitrice de l'intimé, ni n'a remis en cause le montant de la dette. Elle a d'ailleurs réglé l'intégralité de la dette en capital, frais et intérêts due à l'intimé. La recourante allègue, sans explication à l'appui, être solvable. Elle ne rend pas vraisemblable avoir réglé les vingt-deux poursuites en cours, pour une somme totalisant presque 90'000 fr. Elle n'a formé opposition qu'à trois des poursuites; sept d'entre elles font l'objet de comminations de faillite envoyées aux créanciers. La recourante n'a ainsi ni établi ni rendu vraisemblable qu'aucune poursuite exécutoire n'était en cours contre elle, ni qu'aucune requête de faillite n'était pendante à son encontre. La persistance de ces actes de poursuite démontre que la recourante n'a pas rendu vraisemblable qu'elle disposerait de liquidités suffisantes pour régler ses dettes, ce d'autant que certaines d'entre elles sont de faible importance (443 fr. 50, 476 fr., 458 fr. 60 et 581 fr.).</w:t>
      </w:r>
    </w:p>
    <w:p>
      <w:r>
        <w:t>- 6/8 -</w:t>
      </w:r>
    </w:p>
    <w:p>
      <w:r>
        <w:t>C/1011/2014 Par ailleurs, la recourante n'a pas produit de bilan, ni de compte concernant son commerce. En outre, la recourante n'a pas produit d'autre pièce rendant vraisemblable sa solvabilité. Une des conditions posées par l'art. 174 al. 2 LP fait ainsi défaut. Le recours n'est dès lors pas fondé, de sorte qu'il sera rejeté.</w:t>
      </w:r>
    </w:p>
    <w:p>
      <w:r>
        <w:rPr>
          <w:b/>
        </w:rPr>
        <w:t>E. 3.3</w:t>
      </w:r>
    </w:p>
    <w:p>
      <w:r>
        <w:t>Compte tenu de la suspension de l'effet exécutoire attaché au jugement que la Cour a ordonnée, la faillite de la recourante sera prononcée le 20 juin 2014 à 12h.</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52 let. b OELP, l'émolument pour la décision d'ouverture de la faillite est de 50 à 500 fr. pour les cas litigieux. Les frais du présent recours sont fixés à 220 fr., sous déduction de l'avance fournie du même montant, acquise à l'Etat (art. 111 al. 1 CPC). L'intimé ayant comparu en personne et n'ayant pas répondu au recours, il ne se justifie pas de lui allouer des dépens (art. 95 al. 3 let.c CPC a contrario).</w:t>
      </w:r>
    </w:p>
    <w:p>
      <w:r>
        <w:rPr>
          <w:b/>
        </w:rPr>
        <w:t>E. 5</w:t>
      </w:r>
    </w:p>
    <w:p>
      <w:r>
        <w:t>La présente décision s'inscrit dans une procédure de faillite sujette au recours de droit civil au Tribunal fédéral (art. 72 al. 1 LTF) indépendamment de la valeur litigieuse (art. 74 al. 2 let. d LTF). * * * * *</w:t>
      </w:r>
    </w:p>
    <w:p>
      <w:r>
        <w:t>- 7/8 -</w:t>
      </w:r>
    </w:p>
    <w:p>
      <w:r>
        <w:t>C/1011/2014 PAR CES MOTIFS, La Chambre civile : A la forme : Déclare recevable le recours interjeté le 24 mars 2014 par A______ contre le jugement JTPI/3336/2014 rendu le 5 mars 2014 par le Tribunal de première instance dans la cause C/1011/2014-10 SFC. Au fond : Le rejette. Confirme le jugement entrepris, la faillite de A______ prenant effet le 20 juin 2014 à 12 heures. Déboute les parties de toutes autres conclusions. Sur les frais : Arrête les frais judiciaires du recours à 220 fr. et dit qu'ils sont couverts par l'avance de frais versée par A______ qui reste acquise à l'Etat. Met lesdits frais à la charge de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- 8/8 -</w:t>
      </w:r>
    </w:p>
    <w:p>
      <w:r>
        <w:t>C/1011/2014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