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ACJC/723/2015 vom 19. Juni 2015</w:t>
      </w:r>
    </w:p>
    <w:p>
      <w:r>
        <w:t>GE Cour de justice, 2015-06-19, FR</w:t>
      </w:r>
    </w:p>
    <w:p>
      <w:r>
        <w:rPr>
          <w:b/>
        </w:rPr>
        <w:t xml:space="preserve">Quelle: </w:t>
      </w:r>
      <w:r>
        <w:t>https://mcp.opencaselaw.ch/entscheid/ge_gerichte_ACJC_723_2015</w:t>
      </w:r>
    </w:p>
    <w:p>
      <w:r>
        <w:t>FR: GE_GERICHTE ACJC/723/2015 du 19 juin 2015</w:t>
      </w:r>
    </w:p>
    <w:p>
      <w:r>
        <w:t>IT: GE_GERICHTE ACJC/723/2015 del 19 giugno 2015</w:t>
      </w:r>
    </w:p>
    <w:p>
      <w:pPr>
        <w:pStyle w:val="Heading2"/>
      </w:pPr>
      <w:r>
        <w:t>Erwägungen</w:t>
      </w:r>
    </w:p>
    <w:p>
      <w:r>
        <w:rPr>
          <w:b/>
        </w:rPr>
        <w:t>E. 1.1</w:t>
      </w:r>
    </w:p>
    <w:p>
      <w:r>
        <w:t>S'agissant d'une contestation relative aux dépens, seule la voie du recours est ouverte (art. 110 et 319 let. b ch. 1 CPC).</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rPr>
          <w:b/>
        </w:rPr>
        <w:t>E. 1.2</w:t>
      </w:r>
    </w:p>
    <w:p>
      <w:r>
        <w:t>En l'espèce le recours est recevable pour avoir été déposé, par une partie qui y a intérêt, dans le délai utile et selon la forme prescrite par la loi.</w:t>
      </w:r>
    </w:p>
    <w:p>
      <w:r>
        <w:rPr>
          <w:b/>
        </w:rPr>
        <w:t>E. 2</w:t>
      </w:r>
    </w:p>
    <w:p>
      <w:r>
        <w:t>La recourante fait valoir qu'elle était assistée par un avocat dans le cadre de la procédure de première instance et qu'elle a obtenu gain de cause, de sorte que le premier juge aurait dû lui allouer des dépens, ce qu'il n'a pas fait.</w:t>
      </w:r>
    </w:p>
    <w:p>
      <w:r>
        <w:rPr>
          <w:b/>
        </w:rPr>
        <w:t>E. 2.1</w:t>
      </w:r>
    </w:p>
    <w:p>
      <w:r>
        <w:t>A teneur de l'art. 95 al. 1 et 3 CPC, les frais comprennent les frais judiciaires et les dépens, ces derniers incluant les débours nécessaires et le défraiement d'un représentant professionnel.</w:t>
      </w:r>
    </w:p>
    <w:p>
      <w:r>
        <w:t>Selon l'art. 106 CPC, les frais sont mis à la charge de la partie succombante (al. 1). Lorsqu'aucune des parties n'obtient entièrement gain de cause, les frais sont répartis selon le sort de la cause (al. 2).</w:t>
      </w:r>
    </w:p>
    <w:p>
      <w:r>
        <w:t>Les frais judiciaires sont fixés et répartis d'office (art. 105 al. 1 CPC).</w:t>
      </w:r>
    </w:p>
    <w:p>
      <w:r>
        <w:t>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 LEUENBERGER [éd.], 2ème éd., 2013, n. 6 ad art. 105 CPC; SCHMID, Schweizerische Zivilprozessordnung, Kurzkommentar ZPO, 2ème éd., 2013, n.</w:t>
      </w:r>
    </w:p>
    <w:p>
      <w:r>
        <w:rPr>
          <w:b/>
        </w:rPr>
        <w:t>E. 2.2</w:t>
      </w:r>
    </w:p>
    <w:p>
      <w:r>
        <w:t>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devaient être mis à charge de l'intimée, en application de l'art. 106 al. 1 CPC.</w:t>
      </w:r>
    </w:p>
    <w:p>
      <w:r>
        <w:t>La valeur litigieuse s'élevait à 802 fr. 30, de sorte que, conformément à l'art. 85 RTFMC, le montant des dépens est de 200 fr. 60, somme à laquelle s'ajoute 6 fr. au titre des débours (3%) et de la TVA (8%), soit 222 fr. 60 au total.</w:t>
      </w:r>
    </w:p>
    <w:p>
      <w:r>
        <w:t>Ce chiffre doit être réduit, en principe aux deux tiers et au plus à un cinquième, conformément à l'art. 89 RTFMC, puisque le présent litige ressort du domaine de la LP. Les deux tiers de 222 fr.60 représentent 148 fr. 40 et le cinquième 42 fr. 50.</w:t>
      </w:r>
    </w:p>
    <w:p>
      <w:r>
        <w:t>Au vu de ce qui précède, les dépens seront fixés à 150 fr., débours et TVA compris.</w:t>
      </w:r>
    </w:p>
    <w:p>
      <w:r>
        <w:t>Le jugement sera par conséquent complété en ce sens que l'intimée sera condamnée à verser à la recourante le montant de 150 fr. au titre des dépens.</w:t>
      </w:r>
    </w:p>
    <w:p>
      <w:r>
        <w:rPr>
          <w:b/>
        </w:rPr>
        <w:t>E. 3</w:t>
      </w:r>
    </w:p>
    <w:p>
      <w:r>
        <w:t>Il reste encore à statuer sur le sort des frais et dépens de la procédure de recours. La recourante conclut à ce que ceux-ci soient mis à charge de l'intimée.</w:t>
      </w:r>
    </w:p>
    <w:p>
      <w:r>
        <w:rPr>
          <w:b/>
        </w:rPr>
        <w:t>E. 3.1</w:t>
      </w:r>
    </w:p>
    <w:p>
      <w:r>
        <w:t>Selon l'art. 106 al. 1 CPC, les frais sont mis à charge de la partie succombante.</w:t>
      </w:r>
    </w:p>
    <w:p>
      <w:r>
        <w:t>- 5/6 -</w:t>
      </w:r>
    </w:p>
    <w:p>
      <w:r>
        <w:t>C/24552/2014</w:t>
      </w:r>
    </w:p>
    <w:p>
      <w:r>
        <w:t>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w:t>
      </w:r>
    </w:p>
    <w:p>
      <w:r>
        <w:t>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w:t>
      </w:r>
    </w:p>
    <w:p>
      <w:r>
        <w:t>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w:t>
      </w:r>
    </w:p>
    <w:p>
      <w:r>
        <w:rPr>
          <w:b/>
        </w:rPr>
        <w:t>E. 3.2</w:t>
      </w:r>
    </w:p>
    <w:p>
      <w:r>
        <w:t>En l'espèce, l'intimée, qui n'a pas comparu dans le cadre de la procédure de première instance, ni n'a répondu au recours, doit être considérée comme la partie succombante devant la Cour, au regard des principes exposés ci-dessus.</w:t>
      </w:r>
    </w:p>
    <w:p>
      <w:r>
        <w:t>Cependant, l'équité exige que les frais judiciaires liés au recours soient mis à la charge de l'Etat de Genève, au vu des frais auxquels l'intimée a déjà été condamnée en première instance et du fait que l'absence d'allocation de dépens à la recourante, malgré la conclusion expresse en la matière, ne lui est pas imputable.</w:t>
      </w:r>
    </w:p>
    <w:p>
      <w:r>
        <w:t>Ces frais comprennent l'émolument de décision de 150 fr. (art. 95 al. 2 let. b CPC, 48 et 61 al. 1 OELP), qui est entièrement couvert par l'avance de frais effectuée par la recourante, qui lui sera restituée.</w:t>
      </w:r>
    </w:p>
    <w:p>
      <w:r>
        <w:t>L'intimée sera condamnée à verser à la recourante, représentée par un avocat, un montant de 100 fr., débours et TVA compris, à titre de dépens de recours (art. 95 al. 3, 96, 105 al. 2 CPC; art. 20, 23, 25, 26 LaCC, 84, 85 al. 2, 90 RTFMC), lequel tient compte de la difficulté de la cause et de l'ampleur du travail nécessaire. * * * * *</w:t>
      </w:r>
    </w:p>
    <w:p>
      <w:r>
        <w:t>- 6/6 -</w:t>
      </w:r>
    </w:p>
    <w:p>
      <w:r>
        <w:t>C/24552/2014 PAR CES MOTIFS, La Chambre civile : A la forme : Déclare recevable le recours interjeté par A______ contre le jugement JTPI/3232/2015 rendu le 13 mars 2015 par le Tribunal de première instance dans la cause C/24552/2014-JS SML. Au fond : Complète le dispositif de ce jugement de la manière suivante :</w:t>
      </w:r>
    </w:p>
    <w:p>
      <w:r>
        <w:rPr>
          <w:b/>
        </w:rPr>
        <w:t>E. 4</w:t>
      </w:r>
    </w:p>
    <w:p>
      <w:r>
        <w:t>Condamne B______ à verser à A______ la somme de 150 fr. à titre de dépens de première instance. Déboute les parties de toutes autres conclusions. Sur les frais : Arrête les frais judiciaires du recours à 150 fr. et les met à charge de l'Etat de Genève. Ordonne aux Services financiers du Pouvoir judiciaire de rembourser à A______ la somme de 150 fr. versée à titre d'avance de frais judiciaires de recours. Condamne B______ à verser à A______ 100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