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ACJC/715/2021 vom 14. Juni 2021</w:t>
      </w:r>
    </w:p>
    <w:p>
      <w:r>
        <w:t>GE Cour de justice, 2021-06-14, FR</w:t>
      </w:r>
    </w:p>
    <w:p>
      <w:r>
        <w:rPr>
          <w:b/>
        </w:rPr>
        <w:t xml:space="preserve">Quelle: </w:t>
      </w:r>
      <w:r>
        <w:t>https://mcp.opencaselaw.ch/entscheid/ge_gerichte_ACJC_715_2021</w:t>
      </w:r>
    </w:p>
    <w:p>
      <w:r>
        <w:t>FR: GE_GERICHTE ACJC/715/2021 du 14 juin 2021</w:t>
      </w:r>
    </w:p>
    <w:p>
      <w:r>
        <w:t>IT: GE_GERICHTE ACJC/715/2021 del 14 giugno 2021</w:t>
      </w:r>
    </w:p>
    <w:p>
      <w:pPr>
        <w:pStyle w:val="Heading2"/>
      </w:pPr>
      <w:r>
        <w:t>Erwägungen</w:t>
      </w:r>
    </w:p>
    <w:p>
      <w:r>
        <w:rPr>
          <w:b/>
        </w:rPr>
        <w:t>E. 3</w:t>
      </w:r>
    </w:p>
    <w:p>
      <w:r>
        <w:t>Les frais judiciaires du recours seront fixés à 800 fr. (art. 96 et 104 al. 1 et 2, 105 al. 1 CPC; art. 19 LaCC; art. 41 RTFMC), mis à la charge du recourant qui succombe (art. 106 al. 1 CPC) et compensés avec l’avance de frais de même montant versée par le recourant, laquelle reste acquise à l’Etat de Genève (art. 111 al. 1 CPC).</w:t>
      </w:r>
    </w:p>
    <w:p>
      <w:r>
        <w:t>De même, les dépens du recours seront mis à la charge du recourant et arrêtés à 1'000 fr., débours et TVA inclus (art. 95 al. 1 let. b et al. 3, 104 al. 1 et 2, 105 al. 2 et 106 al. 1 CPC; art. 20, 23 et 25 LaCC; art. 84 ss RTFMC). * * * * *</w:t>
      </w:r>
    </w:p>
    <w:p>
      <w:r>
        <w:t>- 8/8 -</w:t>
      </w:r>
    </w:p>
    <w:p>
      <w:r>
        <w:t>C/19250/2019 PAR CES MOTIFS, La Chambre civile : A la forme : Déclare recevable le recours interjeté par A______ contre l'ordonnance OTPI/630/2020 rendue le 9 octobre 2020 par le Tribunal de première instance dans la cause C/19250/2019. Au fond : Rejette le recours. Déboute les parties de toutes autres conclusions. Sur les frais : Arrête les frais judiciaires du recours à 800 fr., les met à la charge du recourant et les compense avec l'avance de frais effectuée par ce dernier. Condamne A______ à verser à B______ SARL et à C______ la somme de 1'000 fr. à titre de dépens du recours. Siégeant : Madame Ursula ZEHETBAUER GHAVAMI, présidente; Madame Sylvie DROIN et Monsieur Jean REYMOND,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