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ACJC/709/2024 vom 30. Mai 2024</w:t>
      </w:r>
    </w:p>
    <w:p>
      <w:r>
        <w:t>GE Cour de justice, 2024-05-30, FR</w:t>
      </w:r>
    </w:p>
    <w:p>
      <w:r>
        <w:rPr>
          <w:b/>
        </w:rPr>
        <w:t xml:space="preserve">Quelle: </w:t>
      </w:r>
      <w:r>
        <w:t>https://mcp.opencaselaw.ch/entscheid/ge_gerichte_ACJC_709_2024</w:t>
      </w:r>
    </w:p>
    <w:p>
      <w:r>
        <w:t>FR: GE_GERICHTE ACJC/709/2024 du 30 mai 2024</w:t>
      </w:r>
    </w:p>
    <w:p>
      <w:r>
        <w:t>IT: GE_GERICHTE ACJC/709/2024 del 30 maggio 2024</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la recourante sont recevables dans la mesure où elles ont été produites dans le délai de recours et durant la procédure de recours, et servent à établir que la dette a été payée ainsi que sa solvabilité.</w:t>
      </w:r>
    </w:p>
    <w:p>
      <w:r>
        <w:rPr>
          <w:b/>
        </w:rPr>
        <w:t>E. 2</w:t>
      </w:r>
    </w:p>
    <w:p>
      <w:r>
        <w:t>La recourante sollicite l'annulation du jugement prononçant sa faillite. Elle fait valoir être solvable.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Le poursuivi doit rendre vraisemblable sa solvabilité, en produisant des titres immédiatement disponibles.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w:t>
      </w:r>
    </w:p>
    <w:p>
      <w:r>
        <w:t>- 5/7 -</w:t>
      </w:r>
    </w:p>
    <w:p>
      <w:r>
        <w:t>C/584/2024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il est établi que la dette faisant l'objet de la poursuite intentée par l'intimée a été acquittée, en capital, intérêts et frais. Les frais judiciaires et les dépens de première instance, tels que fixés dans le jugement attaqué mais non remis en cause dans le recours, assorti de l'effet suspensif, n'ont pas été réglés. Il s'ensuit que la première condition posée par l'art. 174 LP n'est ainsi pas réalisée. Quant à sa solvabilité, il y a lieu de relever que la recourante fait l'objet de 83 poursuites inscrites depuis 2019, dont 22 sont en cours, pour un montant total de l'ordre de 75'000 fr. La recourante a formé quatorze oppositions aux commandements de payer notifiés. Au cours des vingt dernières années, 29 actes de défaut de biens suite à une saisie ont été délivrés, pour un montant total de 135'452 fr. 19. La recourante n'allègue pas qu'elle aurait les moyens de payer les dettes précitées et rien ne permet de penser que la situation à cet égard serait susceptible de s'améliorer à court terme. La recourante n'a pas produit ses comptes, ni ses contrats en cours. Elle n'a par ailleurs fourni aucune indication concernant ses éventuelles liquidités.</w:t>
      </w:r>
    </w:p>
    <w:p>
      <w:r>
        <w:rPr>
          <w:b/>
        </w:rPr>
        <w:t>E. 2.3</w:t>
      </w:r>
    </w:p>
    <w:p>
      <w:r>
        <w:t>En définitive, au vu de ce qui précède, la recourante n'a pas rendu vraisemblable sa solvabilité. Le recours, infondé, sera dès lors rejeté.</w:t>
      </w:r>
    </w:p>
    <w:p>
      <w:r>
        <w:t>- 6/7 -</w:t>
      </w:r>
    </w:p>
    <w:p>
      <w:r>
        <w:t>C/584/2024</w:t>
      </w:r>
    </w:p>
    <w:p>
      <w:r>
        <w:rPr>
          <w:b/>
        </w:rPr>
        <w:t>E. 3</w:t>
      </w:r>
    </w:p>
    <w:p>
      <w:r>
        <w:t>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de la recourante sera dès lors confirmée, avec effet à la date du prononcé du présent arrêt.</w:t>
      </w:r>
    </w:p>
    <w:p>
      <w:r>
        <w:rPr>
          <w:b/>
        </w:rPr>
        <w:t>E. 4</w:t>
      </w:r>
    </w:p>
    <w:p>
      <w:r>
        <w:t>La recourante, qui succombe, sera condamnée aux frais judiciaires (art. 106 al. 1 CPC), arrêtés à 220 fr. (art. 52 et 61 OELP) et compensés avec l'avance fournie, qui reste acquise à l'Etat de Genève (art. 111 al. 1 CPC). Il ne sera pas alloué de dépens à l'intimée, qui n'a répondu au recours que par un simple et bref courrier. * * * * *</w:t>
      </w:r>
    </w:p>
    <w:p>
      <w:r>
        <w:t>- 7/7 -</w:t>
      </w:r>
    </w:p>
    <w:p>
      <w:r>
        <w:t>C/584/2024 PAR CES MOTIFS, La Chambre civile : A la forme : Déclare recevable le recours interjeté le 6 mars 2024 par A______ SA contre le jugement JTPI/2646/2024 rendu le 26 février 2024 par le Tribunal de première instance dans la cause C/584/2024–5 SFC. Au fond : Le rejette. Confirme le jugement querellé, la faillite de A______ SA prenant effet le 30 mai 2024 à 12h. Déboute les parties de toutes autres conclusions. Sur les frais : Arrête les frais judiciaires du recours à 220 fr., compensés avec l'avance de frais fournie, acquise à l'Etat de Genève, et les met à la charge de A______ SA. Dit qu'il n'est pas alloué de dépens de recours. Siégeant : Madame Pauline ERARD, présidente; Madame Sylvie DROIN, Madame Nathalie LANDRY-BARTHE,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