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ACJC/701/2026 vom 21. April 2026</w:t>
      </w:r>
    </w:p>
    <w:p>
      <w:r>
        <w:t>GE Cour de justice, 2026-04-21, FR</w:t>
      </w:r>
    </w:p>
    <w:p>
      <w:r>
        <w:rPr>
          <w:b/>
        </w:rPr>
        <w:t xml:space="preserve">Quelle: </w:t>
      </w:r>
      <w:r>
        <w:t>https://mcp.opencaselaw.ch/entscheid/ge_gerichte_ACJC_701_2026</w:t>
      </w:r>
    </w:p>
    <w:p>
      <w:r>
        <w:t>FR: GE_GERICHTE ACJC/701/2026 du 21 avril 2026</w:t>
      </w:r>
    </w:p>
    <w:p>
      <w:r>
        <w:t>IT: GE_GERICHTE ACJC/701/2026 del 21 aprile 2026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recourant, qui succombe entièrement, sera condamné aux frais de la procédure de recours, arrêtés à 2'250 fr., y compris les arrêts sur suspension, compensés avec l’avance fournie, acquise à l’Etat de Genève (art. 106 al. 1 et 111 al. 1 CPC). Il sera en outre condamné à verser à l’intimé la somme de 3'000 fr. à titre de dépens de recours (art. 84 et ss RTFMC, art. 23 LaCC). * * * * *</w:t>
      </w:r>
    </w:p>
    <w:p>
      <w:r>
        <w:t>- 15/16 -</w:t>
      </w:r>
    </w:p>
    <w:p>
      <w:r>
        <w:t>C/9713/2024</w:t>
      </w:r>
    </w:p>
    <w:p>
      <w:r>
        <w:t>PAR CES MOTIFS, La Chambre civile :</w:t>
      </w:r>
    </w:p>
    <w:p>
      <w:r>
        <w:t>Préalablement : Constate que B______ est partie à la procédure, en lieu et place de feu C______. A la forme : Déclare recevable le recours interjeté le 17 février 2025 par A______ contre le jugement JTPI/1680/2025 rendu le 3 février 2025 par le Tribunal de première instance dans la cause C/9713/2024-2 SML. Au fond : Le rejette. Déboute les parties de toutes autres conclusions. Sur les frais : Arrête les frais du recours à 2'250 fr. les met à la charge de A______ et dit qu’ils sont compensés avec l’avance opérée, acquise à l’Etat de Genève. Condamne A______ à verser à B______ la somme de 3'000 fr. à titre de dépens de recours. Siégeant : Madame Pauline ERARD, présidente; Madame Sylvie DROIN, Madame Nathalie LANDRY, juges; Madame Marie-Pierre GROSJEAN, greffière.</w:t>
      </w:r>
    </w:p>
    <w:p>
      <w:r>
        <w:t>La présidente : Pauline ERARD</w:t>
      </w:r>
    </w:p>
    <w:p>
      <w:r>
        <w:t>La greffière : Marie-Pierre GROSJEAN</w:t>
      </w:r>
    </w:p>
    <w:p>
      <w:r>
        <w:t>- 16/16 -</w:t>
      </w:r>
    </w:p>
    <w:p>
      <w:r>
        <w:t>C/9713/2024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