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ACJC/701/2022 vom 27. Mai 2022</w:t>
      </w:r>
    </w:p>
    <w:p>
      <w:r>
        <w:t>GE Cour de justice, 2022-05-27, FR</w:t>
      </w:r>
    </w:p>
    <w:p>
      <w:r>
        <w:rPr>
          <w:b/>
        </w:rPr>
        <w:t xml:space="preserve">Quelle: </w:t>
      </w:r>
      <w:r>
        <w:t>https://mcp.opencaselaw.ch/entscheid/ge_gerichte_ACJC_701_2022</w:t>
      </w:r>
    </w:p>
    <w:p>
      <w:r>
        <w:t>FR: GE_GERICHTE ACJC/701/2022 du 27 mai 2022</w:t>
      </w:r>
    </w:p>
    <w:p>
      <w:r>
        <w:t>IT: GE_GERICHTE ACJC/701/2022 del 27 maggio 2022</w:t>
      </w:r>
    </w:p>
    <w:p>
      <w:pPr>
        <w:pStyle w:val="Heading2"/>
      </w:pPr>
      <w:r>
        <w:t>Volltext</w:t>
      </w:r>
    </w:p>
    <w:p>
      <w:r>
        <w:t>Le présent arrêt est communiqué aux parties par plis recommandés du 27 mai 2022.</w:t>
      </w:r>
    </w:p>
    <w:p>
      <w:r>
        <w:t>REPUBLIQUE ET</w:t>
      </w:r>
    </w:p>
    <w:p>
      <w:r>
        <w:t>CANTON DE GENEVE POUVOIR JUDICIAIRE C/25728/2021 ACJC/701/2022 ARRÊT DE LA COUR DE JUSTICE Chambre civile DU MARDI 24 MAI 2022</w:t>
      </w:r>
    </w:p>
    <w:p>
      <w:r>
        <w:t>Entre Madame A______, domiciliée ______ (GE), recourant contre un jugement rendu par la 1ère Chambre du Tribunal de première instance de ce canton le 4 avril 2022, comparant en personne, et ETAT DE GENEVE, SOIT POUR LUI LE SERVICE DES CONTRAVENTIONS, sis chemin de la Gravière 5, case postale 104, 1211 Genève 8, intimée, comparant en personne.</w:t>
      </w:r>
    </w:p>
    <w:p>
      <w:r>
        <w:t>- 2/3 -</w:t>
      </w:r>
    </w:p>
    <w:p>
      <w:r>
        <w:t>C/25728/2021 Vu le jugement JTPI/4683/2022 rendu le 4 avril 2022 par le Tribunal de première instance dans la cause C/25728/2021-1 SML, notifié à A______ le 27 avril 2022, prononçant la mainlevée définitive de l’opposition formée au commandement de payer, poursuite n° 1______; Attendu, EN FAIT, que par acte du 29 avril 2022, A______ forme recours contre le jugement précité sans soulever aucun grief à l’encontre du jugement attaqué; qu’elle ne prend, pour le surplus, aucune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138 III 213 c. 2.3); Que la motivation du recours est, en l'espèce, insuffisante (art. 321 al. 1 CPC), même en faisant preuve de bienveillance à l'égard d'un plaideur en personne dans une procédure sommaire; qu’en effet, la partie recourante ne critique pas le jugement en ce qu’il prononce la mainlevée définitive, mais soulève des arguments de fond relatifs à l’existence de la créance; Que le recours est ainsi irrecevable, ce que la Cour peut constater d'entrée de cause et sans débats, en application de l'art. 322 al. 1 CPC in fine; Qu'il ne sera pas prélevé de frais judiciaires, compte tenu de l’issue du litige (art. 7 al. 2 RTFMC), ni alloué de dépens, la partie intimée n’ayant pas été invitée à se déterminer. * * * * *</w:t>
      </w:r>
    </w:p>
    <w:p>
      <w:r>
        <w:t>- 3/3 -</w:t>
      </w:r>
    </w:p>
    <w:p>
      <w:r>
        <w:t>C/25728/2021 PAR CES MOTIFS, La Chambre civile : Déclare irrecevable le recours formé le 29 avril 2022 par A______ contre le jugement JTPI/4683/2022 rendu le 4 avril 2022 par la 1ère Chambre du Tribunal de première instance en la cause C/25728/2021-1 SML. Dit qu'il n'est pas perçu de frais judiciaires, ni alloué de dépens. Siégeant : Madame Pauline ERARD, présidente; Madame Nathalie LANDRY-BARTHE et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