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ACJC/694/2017 vom 12. Juni 2017</w:t>
      </w:r>
    </w:p>
    <w:p>
      <w:r>
        <w:t>GE Cour de justice, 2017-06-12, FR</w:t>
      </w:r>
    </w:p>
    <w:p>
      <w:r>
        <w:rPr>
          <w:b/>
        </w:rPr>
        <w:t xml:space="preserve">Quelle: </w:t>
      </w:r>
      <w:r>
        <w:t>https://mcp.opencaselaw.ch/entscheid/ge_gerichte_ACJC_694_2017</w:t>
      </w:r>
    </w:p>
    <w:p>
      <w:r>
        <w:t>FR: GE_GERICHTE ACJC/694/2017 du 12 juin 2017</w:t>
      </w:r>
    </w:p>
    <w:p>
      <w:r>
        <w:t>IT: GE_GERICHTE ACJC/694/2017 del 12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t>- 9/15 -</w:t>
      </w:r>
    </w:p>
    <w:p>
      <w:r>
        <w:t>C/8826/2015</w:t>
      </w:r>
    </w:p>
    <w:p>
      <w:r>
        <w:t>En l'espèce, le loyer mensuel du logement, charges comprises, s'élève, à tout le moins, à 1'500 fr. selon l'intimée. La valeur litigieuse est ainsi supérieure à 10'000 fr., de sorte que la voie de l'appel est ouverte.</w:t>
      </w:r>
    </w:p>
    <w:p>
      <w:r>
        <w:rPr>
          <w:b/>
        </w:rPr>
        <w:t>E. 1.2</w:t>
      </w:r>
    </w:p>
    <w:p>
      <w:r>
        <w:t>L'appel a été interjeté dans le délai et suivant la forme prescrits par la loi (art. 311 al. 1 CPC). Il est ainsi recevable.</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En l'espèce, la pièce nouvelle produite par les appelants avec leur réplique est recevable dans la mesure où, s'agissant d'un jugement du Tribunal du 14 novembre 2016, il ne pouvait être produit avec l'appel.</w:t>
      </w:r>
    </w:p>
    <w:p>
      <w:r>
        <w:rPr>
          <w:b/>
        </w:rPr>
        <w:t>E. 1.4</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w:t>
      </w:r>
    </w:p>
    <w:p>
      <w:r>
        <w:rPr>
          <w:b/>
        </w:rPr>
        <w:t>E. 2</w:t>
      </w:r>
    </w:p>
    <w:p>
      <w:r>
        <w:t>Les appelants soutiennent que le motif du congé n'est qu'un prétexte.</w:t>
      </w:r>
    </w:p>
    <w:p>
      <w:r>
        <w:rPr>
          <w:b/>
        </w:rPr>
        <w:t>E. 2.1</w:t>
      </w:r>
    </w:p>
    <w:p>
      <w:r>
        <w:t>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(ATF 140 III 496 consid. 4.1 p. 497; 138 III 59 consid. 2.1 p. 62).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4A_290/2015 du 9 septembre 2015 consid. 4.1). Dans ce cadre, le motif de la résiliation revêt une importance décisive : le congé doit être motivé si l'autre partie le demande (art. 271 al. 2 CO) et une motivation lacunaire ou fausse est un indice d'une absence d'intérêt digne de protection à la résiliation (ATF 138 III 59 consid. 2.1 p. 59 et les arrêts cités). Déterminer le motif réel du congé est une question de fait. En revanche, dire si le congé doit être annulé parce qu'il repose sur un motif contraire aux règles de la bonne foi relève du droit.</w:t>
      </w:r>
    </w:p>
    <w:p>
      <w:r>
        <w:t>- 10/15 -</w:t>
      </w:r>
    </w:p>
    <w:p>
      <w:r>
        <w:t>C/8826/2015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105 consid. 3 p. 108).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congé donné par un propriétaire qui est en proie à des difficultés financières et veut obtenir des liquidités pour faire face à ses engagements envers des banques, et en vue de vendre un immeuble dans de meilleures conditions ne peut être considéré par principe comme abusif (arrêts du Tribunal fédéral 4A_475/2015 du 19 mai 2016 consid. 4.4; 4A_322/2007 du 12 novembre 2007 consid. 6; 4C.61/2005 du 27 mai 2005, reproduit in SJ 2006 I p. 34. consid. 4.1).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4A_300/2010 du 2 septembre 2010 consid. 4.3; 4A_484/2012 du 28 février 2013 consid. 2.3.3).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4C.61/2005 du 27 mai 2005, reproduit in SJ 2006 I 34, consid. 4.3.1 p. 36 s.).</w:t>
      </w:r>
    </w:p>
    <w:p>
      <w:r>
        <w:rPr>
          <w:b/>
        </w:rPr>
        <w:t>E. 2.2</w:t>
      </w:r>
    </w:p>
    <w:p>
      <w:r>
        <w:t>En l'espèce, l'intimée a constamment motivé le congé par son intention de vendre l'immeuble sis______ à Genève. Elle n'a pas d'emploi et n'est pas en mesure de supporter les charges liées à la succession de E______, en particulier la charge liée à la villa à Genève. Le témoin J______, qui s'occupe notamment de sa déclaration fiscale, a confirmé qu'elle avait hérité de biens immobiliers et du</w:t>
      </w:r>
    </w:p>
    <w:p>
      <w:r>
        <w:t>- 11/15 -</w:t>
      </w:r>
    </w:p>
    <w:p>
      <w:r>
        <w:t>C/8826/2015 capital-actions des sociétés propriétaires, mais qu'elle ne disposait pas de liquidités pour s'acquitter des charges, si bien qu'elle était obligée de vendre ses biens.</w:t>
      </w:r>
    </w:p>
    <w:p>
      <w:r>
        <w:t>La circonstance que l'intimée aurait hérité d'une fortune "colossale" au décès de E______ sous forme d'immeubles sis à Genève, en Valais, au Tessin ou en Espagne ne lui permet pas encore de disposer de liquidités lui permettant de s'acquitter de ses charges, sauf, précisément, à vendre lesdits immeubles. L'intimée est par ailleurs libre de décider quel immeuble elle souhaite vendre en priorité. Ainsi, le fait que la vente de la villa en Espagne permettrait à l'intimée de faire face à ses obligations financières n'est pas déterminant. Il en va de même du fait que l'intimée aurait fixé un prix de vente trop élevé pour la villa à Genève qui empêcherait qu'elle trouve preneur, villa qui est, en tout état de cause, difficile à vendre selon les témoins en raison de ses caractéristiques. De plus, l'intimée a d'abord vendu un autre immeuble, soit un chalet en Valais, ce qui tend à démontrer qu'elle ne cherche pas à vendre uniquement l'immeuble dans lequel se situent les locaux loués par pure chicanerie. Le fait que E______ ne déclarait pas tous ses revenus ne signifie par ailleurs pas encore qu'il aurait fait des économies dont l'intimée aurait hérité et qui lui permettrait de s'acquitter de ses obligations ainsi que de ses dépenses quotidiennes. De plus, concernant la supposée absence de démarche de l'intimée en vue de vendre l'immeuble, il y a lieu de relever que celle-ci a sollicité une estimation de ce dernier et a eu des contacts avec un acheteur, à savoir K______, qui a déclaré que le fait que l'immeuble soit actuellement loué constituait un obstacle pour lui. Il ne peut donc être affirmé qu'elle n'a pas entrepris de démarches. De plus, le Tribunal fédéral a considéré que le fait qu'un bailleur n'ait pas entrepris de démarches effectives pour vendre un appartement après la résiliation du bail n'est pas incompatible avec le motif avancé pour la résiliation, à savoir vendre l'immeuble libre de tout locataire. En effet, dès lors qu'il veut vendre l'appartement libéré de tout locataire afin de réaliser un prix de vente plus élevé, il n'est pas surprenant qu'il attende jusqu'au moment où la date de la libération de l'appartement par le locataire est acquise pour procéder aux démarches en vue de la vente (cf. arrêt du Tribunal fédéral 4A_322/2007 du 12 novembre 2007 consid. 5.2.2). Enfin, la prétendue absence de résiliation simultanée du bail de la sœur de A______, qui habite un autre immeuble, n'est pas déterminante pour apprécier la réelle volonté de l'intimée de vendre l'immeuble dans lequel se situe l'appartement occupé par les appelants. Il ressort par ailleurs des déclarations des intimées qu'il est désormais résilié.</w:t>
      </w:r>
    </w:p>
    <w:p>
      <w:r>
        <w:t>- 12/15 -</w:t>
      </w:r>
    </w:p>
    <w:p>
      <w:r>
        <w:t>C/8826/2015 En définitive, au vu de ce qui précède, c'est à bon droit que le Tribunal a considéré que le motif invoqué à l'appui du congé n'est pas un prétexte et qu'il a dès lors déclaré valables les congés du 27 mars 2015 notifiés aux appelants. L'appel est infondé sur ce point, de sorte que le jugement attaqué sera confirmé à cet égard.</w:t>
      </w:r>
    </w:p>
    <w:p>
      <w:r>
        <w:rPr>
          <w:b/>
        </w:rPr>
        <w:t>E. 3</w:t>
      </w:r>
    </w:p>
    <w:p>
      <w:r>
        <w:t>Les appelants sollicitent l'octroi d'une prolongation de bail de quatre ans dans l'hypothèse où le congé n'est pas annulé.</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p. 448 s.; arrêt 4C.139/2000 précité consid. 2a). Il lui incombe de prendre en considération tous les éléments du cas particulier, tels que la durée du bail, la situation personnelle et financière de chaque partie, leur comportement, de même que la situation sur le marché locatif local (ATF 125 III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4C.425/2004 du 9 mars 2005 consid. 3.4, SJ 2005 I p. 397).</w:t>
      </w:r>
    </w:p>
    <w:p>
      <w:r>
        <w:rPr>
          <w:b/>
        </w:rPr>
        <w:t>E. 3.2</w:t>
      </w:r>
    </w:p>
    <w:p>
      <w:r>
        <w:t>En l'espèce, les éléments pris en compte par le Tribunal pour fixer la durée de la prolongation sont pertinents (bail d'une durée de plus de vingt ans, situation tendue du marché du logement à Genève, pas de preuve des démarches entreprises par les locataires en vue de se reloger, d'une part et, d'autre part, pas d'urgence de la bailleresse de vendre les immeubles et peu de démarches accomplies en ce sens). Les appelants soutiennent que le Tribunal aurait dû tenir compte du fait que leur absence de recherches de locaux de remplacement est due au fait que celles-ci seraient vaines en raison des poursuites intentées à l'encontre de A______ par l'intimée. L'existence de ces poursuites ne dispensait cependant pas les appelants de néanmoins procéder à des recherches. En outre, si lesdites poursuites</w:t>
      </w:r>
    </w:p>
    <w:p>
      <w:r>
        <w:t>- 13/15 -</w:t>
      </w:r>
    </w:p>
    <w:p>
      <w:r>
        <w:t>C/8826/2015 constituent véritablement un obstacle insurmontable à leurs recherches, comme l'indiquent les appelants, une prolongation d'une durée supplémentaire ne leur permettra pas plus de trouver des locaux de remplacement. Les appelants soutiennent par ailleurs que les conséquences du congé sont pénibles en raison du fait que l'immeuble dans lequel se situe l'appartement abrite également le laboratoire utilisé par A______. Les conséquences de la résiliation des locaux commerciaux devront toutefois être examinées dans le cadre du congé relatif auxdits locaux. Cela étant, ainsi que les appelants le relèvent, il s'agit d'un bail de longue durée puisqu'il a été conclu il y une vingtaine d'années. La résiliation porte en outre tant sur le bail du logement des appelants que sur le local commercial utilisé par l'appelant pour la préparation de ses glaces, ce qui tend à aggraver les effets de la résiliation. Il ne peut par ailleurs être fait abstraction des relations personnelles entre les appelants et le précédent bailleur et du fait que conformément à ce qui avait été convenu avec E______, l'appelant devait devenir propriétaire de l'immeuble dans lequel se situent les locaux loués. Ainsi, au vu de l'ensemble des circonstances, la durée de la prolongation de deux ans paraît trop brève, de sorte que le chiffre 3 du dispositif du jugement sera annulé et la durée de la prolongation fixée à trois ans.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- 14/15 -</w:t>
      </w:r>
    </w:p>
    <w:p>
      <w:r>
        <w:t>C/8826/2015 PAR CES MOTIFS, La Chambre des baux et loyers : A la forme : Déclare recevable l'appel interjeté le 5 octobre 2016 par A______ et B______ contre le jugement JTBL/796/2016 rendu le 1er septembre 2016 par le Tribunal des baux et loyers dans la cause C/8826/2015-4. Au fond : Annule le chiffre 3 du dispositif de ce jugement. Cela fait, statuant à nouveau : Accorde à A______ et B______ une unique prolongation de bail de trois ans, soit jusqu'au 30 septembre 2018. Confirme le jugement attaqué pour le surplus.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- 15/15 -</w:t>
      </w:r>
    </w:p>
    <w:p>
      <w:r>
        <w:t>C/8826/2015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