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ACJC/691/2024 vom 31. Mai 2024</w:t>
      </w:r>
    </w:p>
    <w:p>
      <w:r>
        <w:t>GE Cour de justice, 2024-05-31, FR</w:t>
      </w:r>
    </w:p>
    <w:p>
      <w:r>
        <w:rPr>
          <w:b/>
        </w:rPr>
        <w:t xml:space="preserve">Quelle: </w:t>
      </w:r>
      <w:r>
        <w:t>https://mcp.opencaselaw.ch/entscheid/ge_gerichte_ACJC_691_2024</w:t>
      </w:r>
    </w:p>
    <w:p>
      <w:r>
        <w:t>FR: GE_GERICHTE ACJC/691/2024 du 31 mai 2024</w:t>
      </w:r>
    </w:p>
    <w:p>
      <w:r>
        <w:t>IT: GE_GERICHTE ACJC/691/2024 del 31 maggio 2024</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w:t>
      </w:r>
    </w:p>
    <w:p>
      <w:r>
        <w:t>- 3/5 -</w:t>
      </w:r>
    </w:p>
    <w:p>
      <w:r>
        <w:t>C/7197/2024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- 4/5 -</w:t>
      </w:r>
    </w:p>
    <w:p>
      <w:r>
        <w:t>C/7197/2024</w:t>
      </w:r>
    </w:p>
    <w:p>
      <w:r>
        <w:t>Il résulte de ce qui précède que le droit d'être entendue de la partie recourante a été violé puisqu'elle n'a pas été valablement convoquée à l'audience du 16 mai 2024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Il résulte de ce qui précède que la décision querellée doit être annulée, ce que la Cour peut constater d'entrée de cause (art. 253 CPC), sans préjudice de la recevabilité du recours.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48 et 61 OELP). Compte tenu de l'issue du recours, il se justifie de mettre les frais à la charge du canton. Il n'y a pas lieu d'allouer de dépens à la partie recourante, l’art. 107 al. 2 CPC ne permettant pas de mettre des dépens à la charge de l’Etat de Genève. * * * * *</w:t>
      </w:r>
    </w:p>
    <w:p>
      <w:r>
        <w:t>- 5/5 -</w:t>
      </w:r>
    </w:p>
    <w:p>
      <w:r>
        <w:t>C/7197/2024 PAR CES MOTIFS, La Chambre civile :</w:t>
      </w:r>
    </w:p>
    <w:p>
      <w:r>
        <w:t>Annule le jugement JTPI/6058/2024 rendu le 16 mai 2024 par le Tribunal de première instance dans la cause C/7197/2024-5 SFC. Renvoie la cause au Tribunal de première instance pour nouvelle décision. Déboute les parties de toutes autres conclusions. Sur les frais : Arrête les frais judiciaires du recours à 220 fr. et les met à la charge de l'Etat de Genève. Invite les Services financiers du pouvoir judiciaire à restituer à A______ SARL la somme de 220 fr. Dit qu'il n'est pas alloué de dépens de recours. Siégeant : Madame Pauline ERARD, présidente; Madame Nathalie LANDRY-BARTHE, Madame Nathalie RAPP, juges; Madame Barbara NEVEUX, greffière.</w:t>
      </w:r>
    </w:p>
    <w:p>
      <w:r>
        <w:t>La présidente : Pauline ERARD</w:t>
      </w:r>
    </w:p>
    <w:p>
      <w:r>
        <w:t>La greffière : Barbara NEVEUX</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