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ACJC/683/2023 vom 11. Januar 2022</w:t>
      </w:r>
    </w:p>
    <w:p>
      <w:r>
        <w:t>GE Cour de justice, 2022-01-11, FR</w:t>
      </w:r>
    </w:p>
    <w:p>
      <w:r>
        <w:rPr>
          <w:b/>
        </w:rPr>
        <w:t xml:space="preserve">Quelle: </w:t>
      </w:r>
      <w:r>
        <w:t>https://mcp.opencaselaw.ch/entscheid/ge_gerichte_ACJC_683_2023</w:t>
      </w:r>
    </w:p>
    <w:p>
      <w:r>
        <w:t>FR: GE_GERICHTE ACJC/683/2023 du 11 janvier 2022</w:t>
      </w:r>
    </w:p>
    <w:p>
      <w:r>
        <w:t>IT: GE_GERICHTE ACJC/683/2023 del 11 gennaio 2022</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w:t>
      </w:r>
    </w:p>
    <w:p>
      <w:r>
        <w:rPr>
          <w:b/>
        </w:rPr>
        <w:t>E. 1.2</w:t>
      </w:r>
    </w:p>
    <w:p>
      <w:r>
        <w:t>En l'occurrence, le renvoi porte sur les frais judiciaires et dépens de la procédure cantonale. Il convient donc de statuer à nouveau sur ces points, étant précisé que, compte tenu des griefs soulevés devant le Tribunal fédéral et des considérants de l'arrêt de renvoi, seule la question de la répartition des frais est pertinente.</w:t>
      </w:r>
    </w:p>
    <w:p>
      <w:r>
        <w:rPr>
          <w:b/>
        </w:rPr>
        <w:t>E. 2.1</w:t>
      </w:r>
    </w:p>
    <w:p>
      <w:r>
        <w:t>Selon l'art. 106 al. 1 CPC, les frais sont mis à la charge de la partie succombante.</w:t>
      </w:r>
    </w:p>
    <w:p>
      <w:r>
        <w:rPr>
          <w:b/>
        </w:rPr>
        <w:t>E. 2.2</w:t>
      </w:r>
    </w:p>
    <w:p>
      <w:r>
        <w:t>En l'espèce, compte tenu de l'arrêt du Tribunal fédéral, la demanderesse respectivement intimée a obtenu entièrement gain de cause, tandis que la défenderesse respectivement recourante a succombé dans ses conclusions.</w:t>
      </w:r>
    </w:p>
    <w:p>
      <w:r>
        <w:t>Il se justifie ainsi de faire supporter à la recourante les frais judiciaires de la procédure de première instance et de recours, et de la condamner aux dépens de l'intimée, pour ces deux instances.</w:t>
      </w:r>
    </w:p>
    <w:p>
      <w:r>
        <w:t>Il n'y a pas à s'écarter de la quotité des frais judiciaires et dépens arrêtée précédemment, qui n'est pas touchée par l'arrêt de renvoi du Tribunal fédéral. Il sera rappelé que l'intimée n'a pas pris de conclusions chiffrées en dépens devant le</w:t>
      </w:r>
    </w:p>
    <w:p>
      <w:r>
        <w:t>- 4/5 -</w:t>
      </w:r>
    </w:p>
    <w:p>
      <w:r>
        <w:t>C/12465/2021 Tribunal ou dans sa réponse au recours, alors qu'il lui était loisible de déposer un état de frais (art. 26 al. 2 LaCC); elle n'a pas non plus critiqué, dans son recours au Tribunal fédéral, le montant des dépens fixés par la Cour. La prétention articulée pour la première fois postérieurement à l'arrêt de renvoi est ainsi tardive. En tout état, compte tenu des écritures d'une ampleur similaire, et du nombre de pièces du même ordre, déposées par chacune des parties, il apparaît que la détermination du montant des dépens dus par la partie succombante est conforme aux art. 84, 85, 88 et 90 RTFMC, ainsi que 23 al. 1 LaCC.</w:t>
      </w:r>
    </w:p>
    <w:p>
      <w:r>
        <w:t>Ainsi, les frais judiciaires de première instance et de recours seront arrêtés à 1'000 fr. (art. 48, 61 OELP), compensés avec les avances opérées, acquises à l'Etat de Genève (art. 111 al. 1 CPC). La recourante remboursera 400 fr. à l'intimée, et lui versera 2'000 fr. à titre de dépens de première instance et de recours.</w:t>
      </w:r>
    </w:p>
    <w:p>
      <w:r>
        <w:rPr>
          <w:b/>
        </w:rPr>
        <w:t>E. 3</w:t>
      </w:r>
    </w:p>
    <w:p>
      <w:r>
        <w:t>Il sera renoncé à percevoir un émolument de décision dans le cadre de la présente procédure de renvoi, rendue nécessaire à la suite de l'arrêt du Tribunal fédéral, et il ne sera pas alloué de dépens.</w:t>
      </w:r>
    </w:p>
    <w:p>
      <w:r>
        <w:t>* * * * *</w:t>
      </w:r>
    </w:p>
    <w:p>
      <w:r>
        <w:t>- 5/5 -</w:t>
      </w:r>
    </w:p>
    <w:p>
      <w:r>
        <w:t>C/12465/2021 PAR CES MOTIFS, La Chambre civile : Statuant sur arrêt de renvoi du Tribunal fédéral : Sur les frais de première instance et de recours : Arrête les frais judiciaires à 1'000 fr., compensés avec les avances effectuées, acquises à l'Etat de Genève, et les met à la charge de A______ Sàrl. Condamne A______ Sàrl à rembourser 400 fr. à B______ LTD. Condamne A______ Sàrl à verser à B______ LTD 2'000 fr. à titre de dépens. Renonce à la perception d'un émolument pour la présente décision et dit qu'il n'est pas alloué de dépens.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