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ACJC/683/2015 vom 5. März 2015</w:t>
      </w:r>
    </w:p>
    <w:p>
      <w:r>
        <w:t>GE Cour de justice, 2015-03-05, FR</w:t>
      </w:r>
    </w:p>
    <w:p>
      <w:r>
        <w:rPr>
          <w:b/>
        </w:rPr>
        <w:t xml:space="preserve">Quelle: </w:t>
      </w:r>
      <w:r>
        <w:t>https://mcp.opencaselaw.ch/entscheid/ge_gerichte_ACJC_683_2015</w:t>
      </w:r>
    </w:p>
    <w:p>
      <w:r>
        <w:t>FR: GE_GERICHTE ACJC/683/2015 du 5 mars 2015</w:t>
      </w:r>
    </w:p>
    <w:p>
      <w:r>
        <w:t>IT: GE_GERICHTE ACJC/683/2015 del 5 marzo 2015</w:t>
      </w:r>
    </w:p>
    <w:p>
      <w:pPr>
        <w:pStyle w:val="Heading2"/>
      </w:pPr>
      <w:r>
        <w:t>Volltext</w:t>
      </w:r>
    </w:p>
    <w:p>
      <w:r>
        <w:t>Le présent arrêt est communiqué aux parties par plis recommandés ainsi qu'au Tribunal de première instance le 12 juin 2015.</w:t>
      </w:r>
    </w:p>
    <w:p>
      <w:r>
        <w:t>REPUBLIQUE ET</w:t>
      </w:r>
    </w:p>
    <w:p>
      <w:r>
        <w:t>CANTON DE GENEVE POUVOIR JUDICIAIRE C/4892/2013 ACJC/683/2015 ARRÊT DE LA COUR DE JUSTICE Chambre civile DU LUNDI 8 JUIN 2015</w:t>
      </w:r>
    </w:p>
    <w:p>
      <w:r>
        <w:t>Entre A______ SA, en liquidation, sise ______ (GE), recourante contre une ordonnance rendue par la 9ème Chambre du Tribunal de première instance de ce canton le 8 janvier 2015, comparant par Me Etienne Patrocle, avocat, Grand-Rue 37, 1110 Morges (VD), en l'étude duquel elle fait élection de domicile aux fins des présentes, et B______ SARL, sise ______ (GE), intimée, comparant par Me Christian Tamisier, avocat, rue Saint-Léger 8, 1205 Genève, en l'étude duquel elle fait élection de domicile aux fins des présentes.</w:t>
      </w:r>
    </w:p>
    <w:p>
      <w:r>
        <w:t>- 2/2 -</w:t>
      </w:r>
    </w:p>
    <w:p>
      <w:r>
        <w:t>C/4892/2013 Vu le recours formé le 27 janvier 2015 par A______ SA contre l'ordonnance ORTPI/9/2015 rendue le 8 janvier 2015 par le Tribunal de première instance dans la cause C/4892/2013 l'opposant à B______ Sàrl; Attendu que, par jugement du 5 mars 2015, le Tribunal de première instance a prononcé la faillite de A______ SA;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 * * * * PAR CES MOTIFS, La Chambre civile : Constate la suspension de la procédure, vu l'art. 207 LP. Siégeant : Madame Florence KRAUSKOPF, présidente; Monsieur Jean-Marc STRUBIN et Monsieur Cédric-Laurent MICHEL, juges; Madame Anne-Lise JAQUIER, greffière.</w:t>
      </w:r>
    </w:p>
    <w:p>
      <w:r>
        <w:t>La présidente : Florence KRAUSKOPF</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