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ACJC/667/2026 vom 13. April 2026</w:t>
      </w:r>
    </w:p>
    <w:p>
      <w:r>
        <w:t>GE Cour de justice, 2026-04-13, FR</w:t>
      </w:r>
    </w:p>
    <w:p>
      <w:r>
        <w:rPr>
          <w:b/>
        </w:rPr>
        <w:t xml:space="preserve">Quelle: </w:t>
      </w:r>
      <w:r>
        <w:t>https://mcp.opencaselaw.ch/entscheid/ge_gerichte_ACJC_667_2026</w:t>
      </w:r>
    </w:p>
    <w:p>
      <w:r>
        <w:t>FR: GE_GERICHTE ACJC/667/2026 du 13 avril 2026</w:t>
      </w:r>
    </w:p>
    <w:p>
      <w:r>
        <w:t>IT: GE_GERICHTE ACJC/667/2026 del 13 aprile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déposées par la recourante dans le délai de recours sont recevables.</w:t>
      </w:r>
    </w:p>
    <w:p>
      <w:r>
        <w:t>- 4/7 -</w:t>
      </w:r>
    </w:p>
    <w:p>
      <w:r>
        <w:t>C/22459/2025</w:t>
      </w:r>
    </w:p>
    <w:p>
      <w:r>
        <w:rPr>
          <w:b/>
        </w:rPr>
        <w:t>E. 2</w:t>
      </w:r>
    </w:p>
    <w:p>
      <w:r>
        <w:t>La recourante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arrêts du Tribunal fédéral 5A_183/2024 du 10 mai 2024 consid. 3.2 et les références; 5A_83/2024 du 13 mars 2024, consid. 4.1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du Tribunal fédéral 5A_191/2024 du 14 août 2024 consid. 3.1; 5A_845/2023 du 17 avril 2024 consid. 2; 5A_949/2023 du 7 février 2024 consid. 3.1.2; 5A_891/2021 du 28 janvier 2022 consid. 6.1.2).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w:t>
      </w:r>
    </w:p>
    <w:p>
      <w:r>
        <w:t>- 5/7 -</w:t>
      </w:r>
    </w:p>
    <w:p>
      <w:r>
        <w:t>C/22459/2025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du Tribunal fédéral 5A_191/2024 précité loc. cit.; 5A_845/2023 précité loc. cit.; 5A_891/2021 précité loc. cit.; 5A_1040/2021 du 24 janvier 2022 consid. 3.1.2; GIROUD/THEU SIMONI, in Basler Kommentar, SchKG II, 3ème éd. 2021, n° 26b ad art. 174 LP).</w:t>
      </w:r>
    </w:p>
    <w:p>
      <w:r>
        <w:rPr>
          <w:b/>
        </w:rPr>
        <w:t>E. 2.2</w:t>
      </w:r>
    </w:p>
    <w:p>
      <w:r>
        <w:t>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 La recourante a en outre rendu sa solvabilité vraisemblable. En effet, il résulte des documents produits que, même si elle a des difficultés financières, il est vraisemblable que celles-ci sont passagères et que la situation pourra probablement être rétablie à moyen terme. Même si les documents comptables produits ne sont pas limpides, il en ressort que l'exploitation de la recourante a été bénéficiaire en 2024 et 2025. Celle-ci a en outre plusieurs chantiers en cours, des factures à encaisser en attente et des perspectives de nouveaux mandats. L'on peut dès lors retenir, sur la base des indications fournies par la recourante, qu'il est vraisemblable qu'elle parviendra, dans un délai raisonnable, à rembourser ses dettes en poursuite qui sont de l’ordre de 12'000 fr. Sa viabilité ne saurait par conséquent être déniée d'emblée. Le recours sera dès lors admis. Le chiffre 1 du dispositif du jugement sera annulé et il sera statué à nouveau dans le sens que la requête de faillite sera rejetée.</w:t>
      </w:r>
    </w:p>
    <w:p>
      <w:r>
        <w:rPr>
          <w:b/>
        </w:rPr>
        <w:t>E. 3</w:t>
      </w:r>
    </w:p>
    <w:p>
      <w:r>
        <w:t>Dans la mesure où le paiement de la dette poursuivie n'est intervenu qu'après le prononcé de la faillite, il se justifie de laisser à charge de la recourante les frais de première et seconde instance (art. 106 al. 1 CPC).</w:t>
      </w:r>
    </w:p>
    <w:p>
      <w:r>
        <w:t>Les frais du recours seront arrêtés à 220 fr. et compensés avec l'avance de frais déjà effectuée qui reste acquise à l'Etat de Genève (art. 52 et 61 al. 1 OELP, art. 111 al. 1 CPC). Il ne sera pas alloué de dépens à l'intimée qui n'en a pas sollicité. * * * * *</w:t>
      </w:r>
    </w:p>
    <w:p>
      <w:r>
        <w:t>- 6/7 -</w:t>
      </w:r>
    </w:p>
    <w:p>
      <w:r>
        <w:t>C/22459/2025 PAR CES MOTIFS, La Chambre civile :</w:t>
      </w:r>
    </w:p>
    <w:p>
      <w:r>
        <w:t>A la forme : Déclare recevable le recours interjeté le 21 janvier 2026 à la Cour de justice par A______ SÀRL contre le jugement JTPI/405/2026 rendu le 8 janvier 2026 par le Tribunal de première instance dans la cause C/22459/2025-10 SFC. Au fond : Annule le chiffre 1 du dispositif de ce jugement. Rejette la requête de faillite formée par CONFEDERATION SUISSE, ADMINISTRATION FEDERALE DES CONTRIBUTIONS le 4 septembre 2025. Confirme ledit jugement pour le surplus. Déboute les parties de toutes autres conclusions. Sur les frais : Arrête les frais du recours à 220 fr., les compense avec l’avance opérée, acquise à l’Etat de Genève et les met à la charge de A______ SÀRL. Dit qu’il n’est pas alloué de dépens de recours. Siégeant : Madame Pauline ERARD, présidente; Madame Sylvie DROIN, Madame Nathalie LANDRY, juges; Madame Laura SESSA, greffière.</w:t>
      </w:r>
    </w:p>
    <w:p>
      <w:r>
        <w:t>La présidente : Pauline ERARD</w:t>
      </w:r>
    </w:p>
    <w:p>
      <w:r>
        <w:t>La greffière : Laura SESSA</w:t>
      </w:r>
    </w:p>
    <w:p>
      <w:r>
        <w:t>- 7/7 -</w:t>
      </w:r>
    </w:p>
    <w:p>
      <w:r>
        <w:t>C/22459/2025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