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ACJC/664/2018 vom 30. Mai 2018</w:t>
      </w:r>
    </w:p>
    <w:p>
      <w:r>
        <w:t>GE Cour de justice, 2018-05-30, FR</w:t>
      </w:r>
    </w:p>
    <w:p>
      <w:r>
        <w:rPr>
          <w:b/>
        </w:rPr>
        <w:t xml:space="preserve">Quelle: </w:t>
      </w:r>
      <w:r>
        <w:t>https://mcp.opencaselaw.ch/entscheid/ge_gerichte_ACJC_664_2018</w:t>
      </w:r>
    </w:p>
    <w:p>
      <w:r>
        <w:t>FR: GE_GERICHTE ACJC/664/2018 du 30 mai 2018</w:t>
      </w:r>
    </w:p>
    <w:p>
      <w:r>
        <w:t>IT: GE_GERICHTE ACJC/664/2018 del 30 maggio 2018</w:t>
      </w:r>
    </w:p>
    <w:p>
      <w:pPr>
        <w:pStyle w:val="Heading2"/>
      </w:pPr>
      <w:r>
        <w:t>Volltext</w:t>
      </w:r>
    </w:p>
    <w:p>
      <w:r>
        <w:t>Le présent arrêt est communiqué aux parties par plis recommandés du 30 mai 2018.</w:t>
      </w:r>
    </w:p>
    <w:p>
      <w:r>
        <w:t>REPUBLIQUE ET</w:t>
      </w:r>
    </w:p>
    <w:p>
      <w:r>
        <w:t>CANTON DE GENEVE POUVOIR JUDICIAIRE C/3389/2018 ACJC/664/2018 ARRÊT DE LA COUR DE JUSTICE Chambre des baux et loyers DU MARDI 29 MAI 2018</w:t>
      </w:r>
    </w:p>
    <w:p>
      <w:r>
        <w:t>Entre Madame A______, domiciliée ______, appelante et recourante d'un jugement rendu par le Tribunal des baux et loyers le 19 avril 2018, comparant par Me Maëlle KOLLY, avocate, rue Joseph-Girard 20, case postale 1611, 1227 Carouge, en l'étude de laquelle elle fait élection de domicile, et CAISSE DE PENSION B______, représentée par C______, ______, intimée, en les bureaux de laquelle elle fait élection de domicile.</w:t>
      </w:r>
    </w:p>
    <w:p>
      <w:r>
        <w:t>- 2/5 -</w:t>
      </w:r>
    </w:p>
    <w:p>
      <w:r>
        <w:t>C/3389/2018 Vu, EN FAIT, le contrat de bail conclu par les parties, portant sur la location d'un appartement de 4 pièces au 5ème étage ainsi que d'une place de parking de l'immeuble sis respectivement ______ et ______, à Genève; Attendu que le loyer, charges comprises, a été fixé en dernier lieu à 2'660 fr. par mois pour l'appartement et à 155 fr. par mois pour le parking; Qu'à la suite d'une mise en demeure du 19 juillet 2017, la bailleresse a considéré que la somme requise n'avait pas été intégralement versée par la locataire, de sorte qu'elle a, par avis officiel du 12 décembre 2017, résilié le bail pour le 31 janvier 2018; Que les locaux n'ont pas été restitués par la locataire; Que, par requête déposée le 14 février 2018 au Tribunal des baux et loyers, la bailleresse a requis l'évacuation de la locataire, demande assortie de mesures d'exécution directes du jugement d'évacuation, ainsi que sa condamnation à lui verser divers montants; Qu'à l'audience du Tribunal du 19 avril 2018, la bailleresse a persisté dans ses conclusions; Que la locataire a conclu à l'irrecevabilité de la requête, le cas n'étant pas clair, dès lors que la bailleresse lui avait accordé des délais de paiement durant le délai comminatoire; Que le Tribunal a gardé la cause à juger à l'issue de l'audience; Que, par jugement JTBL/375/2018 rendu le 19 avril 2018, expédié pour notification aux parties le 7 mai suivant, le Tribunal des baux et loyers a condamné la locataire à évacuer immédiatement de sa personne et de ses biens et de toute autre personne faisant ménage commun avec elle l'appartement et le parking en cause (ch. 1 et 2 du dispositif), a autorisé la bailleresse à requérir l'évacuation de la locataire par la force publique dès le 1er août 2018 (ch. 3), a condamné la locataire à verser à la bailleresse les montants de 15'386 fr. 55 et de 892 fr. 50 avec intérêts à 5% l'an dès le 1er décembre 2017 (ch. 4 et 5), ainsi que les montants de 100 fr. et 140 fr. avec intérêts à 5% l'an dès le 19 janvier 2017 (ch. 6 et 7), a prononcé la mainlevée définitive concernant les chiffres 1 et 2 de l'opposition formée aux commandements de payer, poursuites n° 1______ et n° 2______ (ch. 8 et 9), a débouté les parties de toutes autres conclusions (ch. 10) et a dit que la procédure était gratuite (ch. 11); Vu l'appel et le recours formés le 22 mai 2018 par la locataire contre ce jugement; Attendu qu'elle a conclu à l'annulation de la décision entreprise et à ce que la Cour déclare irrecevable la requête en cas clair du 14 février 2018; Qu'elle a également, préalablement, conclu à la suspension du caractère exécutoire des mesures d'exécution ordonnées par le Tribunal;</w:t>
      </w:r>
    </w:p>
    <w:p>
      <w:r>
        <w:t>- 3/5 -</w:t>
      </w:r>
    </w:p>
    <w:p>
      <w:r>
        <w:t>C/3389/2018 Qu'interpellée, la bailleresse a, par écriture du 25 mai 2018, conclu au rejet de la demande d'effet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w:t>
      </w:r>
    </w:p>
    <w:p>
      <w:r>
        <w:t>- 4/5 -</w:t>
      </w:r>
    </w:p>
    <w:p>
      <w:r>
        <w:t>C/3389/2018 pourrait encore l'occuper s'il obtenait gain de cause (arrêt du Tribunal fédéral 4A_549/2008 du 19 janvier 2009 consid. 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 l'appelante remet en cause tant le prononcé de l'évacuation que les mesures d'exécution ordonnées par le Tribunal; Considérant que la valeur litigieuse s'élève à 25'335 fr. (2'660 fr. + 155 fr. x 9 mois);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- 5/5 -</w:t>
      </w:r>
    </w:p>
    <w:p>
      <w:r>
        <w:t>C/3389/2018 PAR CES MOTIFS, La Présidente de la Chambre des baux et loyers : Constate la suspension de la force jugée et le caractère exécutoire du jugement JTBL/375/2018 rendu le 19 avril 2018 par le Tribunal des baux et loyers dans la cause C/3389/2018-7-SE.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