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ACJC/662/2020 vom 12. Mai 2020</w:t>
      </w:r>
    </w:p>
    <w:p>
      <w:r>
        <w:t>GE Cour de justice, 2020-05-12, FR</w:t>
      </w:r>
    </w:p>
    <w:p>
      <w:r>
        <w:rPr>
          <w:b/>
        </w:rPr>
        <w:t xml:space="preserve">Quelle: </w:t>
      </w:r>
      <w:r>
        <w:t>https://mcp.opencaselaw.ch/entscheid/ge_gerichte_ACJC_662_2020</w:t>
      </w:r>
    </w:p>
    <w:p>
      <w:r>
        <w:t>FR: GE_GERICHTE ACJC/662/2020 du 12 mai 2020</w:t>
      </w:r>
    </w:p>
    <w:p>
      <w:r>
        <w:t>IT: GE_GERICHTE ACJC/662/2020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C/22084/2019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w:t>
      </w:r>
    </w:p>
    <w:p>
      <w:r>
        <w:t>- 5/9 -</w:t>
      </w:r>
    </w:p>
    <w:p>
      <w:r>
        <w:t>C/22084/2019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t>- 6/9 -</w:t>
      </w:r>
    </w:p>
    <w:p>
      <w:r>
        <w:t>C/22084/2019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C/22084/2019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100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C/22084/2019 PAR CES MOTIFS, La Chambre civile : A la forme : Déclare recevable le recours interjeté par la CONFEDERATION SUISSE, représentée par l'ETAT DE GENEVE, soit pour lui l'Administration fiscale cantonale, contre le jugement JTPI/426/2020 rendu le 13 janvier 2020 par le Tribunal de première instance dans la cause C/22084/2019-9 SML. Au fond : Annule le jugement querellé et, statuant à nouveau : Rectifie la qualité de la partie recourante, en ce sens qu'il s'agit de l'ETAT DE GENEVE, soit pour lui l'Administration fiscale cantonale. Prononce la mainlevée définitive de l'opposition formée par A______ SARL au commandement de payer, poursuite n° 1______. Met à charge de A______ SARL les frais judiciaires de première instance, arrêtés à 100 fr. et compensés avec l'avance versée. Condamne A______ SARL à verser à l'ETAT DE GENEVE, soit pour lui l'Administration fiscale cantonale, 100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150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C/22084/2019</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