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ACJC/660/2023 vom 23. Mai 2023</w:t>
      </w:r>
    </w:p>
    <w:p>
      <w:r>
        <w:t>GE Cour de justice, 2023-05-23, FR</w:t>
      </w:r>
    </w:p>
    <w:p>
      <w:r>
        <w:rPr>
          <w:b/>
        </w:rPr>
        <w:t xml:space="preserve">Quelle: </w:t>
      </w:r>
      <w:r>
        <w:t>https://mcp.opencaselaw.ch/entscheid/ge_gerichte_ACJC_660_2023</w:t>
      </w:r>
    </w:p>
    <w:p>
      <w:r>
        <w:t>FR: GE_GERICHTE ACJC/660/2023 du 23 mai 2023</w:t>
      </w:r>
    </w:p>
    <w:p>
      <w:r>
        <w:t>IT: GE_GERICHTE ACJC/660/2023 del 23 maggio 2023</w:t>
      </w:r>
    </w:p>
    <w:p>
      <w:pPr>
        <w:pStyle w:val="Heading2"/>
      </w:pPr>
      <w:r>
        <w:t>Volltext</w:t>
      </w:r>
    </w:p>
    <w:p>
      <w:r>
        <w:t>Le présent arrêt est communiqué aux parties par plis recommandés du 23 mai 2023</w:t>
      </w:r>
    </w:p>
    <w:p>
      <w:r>
        <w:t>REPUBLIQUE ET</w:t>
      </w:r>
    </w:p>
    <w:p>
      <w:r>
        <w:t>CANTON DE GENEVE POUVOIR JUDICIAIRE C/25363/2020 ACJC/660/2023 ARRÊT DE LA COUR DE JUSTICE Chambre des baux et loyers DU LUNDI 22 MAI 2023</w:t>
      </w:r>
    </w:p>
    <w:p>
      <w:r>
        <w:t>Entre Monsieur A______, domicilié ______, recourant contre un jugement rendu par le Tribunal des baux et loyers le 28 mars 2023, représenté par ASLOCA, rue du Lac 12, case postale 6150, 1211 Genève 6, en les bureaux de laquelle il fait élection de domicile, et C______ AG, p.a. c/o D______ [régie immobilière], ______, intimée, comparant par Me Emmanuelle GUIGUET-BERTHOUZOZ, avocate, rue du Général-Dufour 11, 1204 Genève, en l'étude de laquelle elle fait élection de domicile,</w:t>
      </w:r>
    </w:p>
    <w:p>
      <w:r>
        <w:t>- 2/4 -</w:t>
      </w:r>
    </w:p>
    <w:p>
      <w:r>
        <w:t>C/25363/2020 Vu le jugement JTBL/297/2023 rendu le 29 mars 2023, aux termes duquel le Tribunal des baux et loyers a condamné A______ à évacuer immédiatement de sa personne et de ses biens ainsi que toute autre personne faisant ménage commun avec lui l'appartement n° 63 de 3 pièces situé au 6ème étage de l'immeuble sis rue 1______ no. ______, à Genève, et la cave n° 2______ qui en dépend (ch. 1 du dispositif), autorisé C______ AG à requérir l'évacuation par la force publique de A______ dès l'entrée en force du jugement (ch. 2), débouté les parties de toutes autres conclusions (ch. 3) et dit que la procédure était gratuite (ch. 4); Attendu, EN FAIT, que par acte expédié le 5 mai 2023 à la Cour de justice, A______ a formé recours contre le chiffre 2 du dispositif de ce jugement; Qu'il a conclu à ce qu'il soit sursis à l'exécution de l'évacuation; Qu'il a préalablement requis la suspension du caractère exécutoire des mesures d'exécution ordonnées par le Tribunal des baux et loyers; qu'il fait valoir que cela lui évitera de se retrouver sans logement à son retour à Genève, étant actuellement en Tunisie et interdit de prendre l'avion suite à des problèmes de santé; Qu'invitée à se déterminer, la bailleresse a conclu au rejet de la demande d'effet suspensif; qu'elle fait valoir que le recourant n'occupe plus l'appartement depuis des mois et qu'il n'a donné aucune date de son retour à Genève; qu'en plus il est en retard dans le paiement des indemnités;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w:t>
      </w:r>
    </w:p>
    <w:p>
      <w:r>
        <w:t>- 3/4 -</w:t>
      </w:r>
    </w:p>
    <w:p>
      <w:r>
        <w:t>C/25363/2020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Qu'il convient également de tenir compte de la courte durée présumable de la présente procédure, jugée selon la procédure sommaire (art. 257 al. 1 CPC); Qu'en conséquence, la requête du recourant sera admise. * * * * *</w:t>
      </w:r>
    </w:p>
    <w:p>
      <w:r>
        <w:t>- 4/4 -</w:t>
      </w:r>
    </w:p>
    <w:p>
      <w:r>
        <w:t>C/25363/2020</w:t>
      </w:r>
    </w:p>
    <w:p>
      <w:r>
        <w:t>PAR CES MOTIFS, La Présidente de la Chambre des baux et loyers : Suspend le caractère exécutoire du chiffre 2 du dispositif du jugement JTBL/297/2023 rendu le 28 mars 2023 par le Tribunal des baux et loyers dans la cause C/25363/2020.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