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ACJC/643/2026 vom 13. April 2026</w:t>
      </w:r>
    </w:p>
    <w:p>
      <w:r>
        <w:t>GE Cour de justice, 2026-04-13, FR</w:t>
      </w:r>
    </w:p>
    <w:p>
      <w:r>
        <w:rPr>
          <w:b/>
        </w:rPr>
        <w:t xml:space="preserve">Quelle: </w:t>
      </w:r>
      <w:r>
        <w:t>https://mcp.opencaselaw.ch/entscheid/ge_gerichte_ACJC_643_2026</w:t>
      </w:r>
    </w:p>
    <w:p>
      <w:r>
        <w:t>FR: GE_GERICHTE ACJC/643/2026 du 13 avril 2026</w:t>
      </w:r>
    </w:p>
    <w:p>
      <w:r>
        <w:t>IT: GE_GERICHTE ACJC/643/2026 del 13 aprile 2026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 par la loi (art. 321 al. 1 et 2 CPC), le recours est recevable en l'espèce.</w:t>
      </w:r>
    </w:p>
    <w:p>
      <w:r>
        <w:rPr>
          <w:b/>
        </w:rPr>
        <w:t>E. 1.3</w:t>
      </w:r>
    </w:p>
    <w:p>
      <w:r>
        <w:t>Dans la procédure de recours contre une décision du juge de la faillite, selon l'art. 174 al. 1 in fine LP, les parties peuvent faire valoir des faits nouveaux lorsqu'ils se sont produits avant le jugement de première instance. La loi vise ici les faits nouveaux improprement dits (faux nova ou pseudo nova), soit ceux qui existaient déjà au moment de l'ouverture de la faillite et dont le premier juge n'a pas eu connaissance pour quelque raison que ce soit. Le débiteur doit en outre être autorisé à invoquer de vrais nova et à produire, dans le délai de recours (ATF 139 III 491 consid. 4.4; 136 III 294 consid. 3), des pièces nouvelles destinées à établir que la dette, intérêts et frais compris, a été payée (art. 174 al. 2 ch. 1 LP), la totalité du montant à rembourser a été déposée auprès de l'autorité judiciaire supérieure à l'intention du créancier (art. 174 al. 2 ch. 2 LP) ou que le créancier a retiré sa réquisition de faillite (art. 174 al. 2 ch. 3 LP) depuis la déclaration de faillite, et à rendre vraisemblable sa solvabilité (art. 174 al. 2 LP). La question de l'admissibilité des nova dans la procédure de recours contre le jugement de faillite ne doit pas être confondue avec celle de l'application de la maxime inquisitoire par l'autorité judiciaire cantonale supérieure (art. 255 let. a CPC). A cet égard, il est constant que dite autorité est fondée à requérir d'office un extrait du registre des poursuites pendantes contre le débiteur qui recourt contre le prononcé de sa faillite, auquel elle donnera la possibilité de se prononcer sur ledit extrait (arrêt du Tribunal fédéral 5A_264/2020 du 18 juin 2020, consid. 4.1.2). En l'espèce, les pièces déposées par la recourante dans le délai d'appel ou dans le délai imparti par la Cour sont recevables. Les quittances déposées le 4 mars 2026, après l'échéance du délai de recours, sont en revanche irrecevables.</w:t>
      </w:r>
    </w:p>
    <w:p>
      <w:r>
        <w:rPr>
          <w:b/>
        </w:rPr>
        <w:t>E. 2</w:t>
      </w:r>
    </w:p>
    <w:p>
      <w:r>
        <w:t>La recourante allègue avoir payé sa dette et soutient être solvable.</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w:t>
      </w:r>
    </w:p>
    <w:p>
      <w:r>
        <w:t>- 5/8 -</w:t>
      </w:r>
    </w:p>
    <w:p>
      <w:r>
        <w:t>C/24482/2025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(arrêts du Tribunal fédéral 5A_183/2024 du 10 mai 2024 consid. 3.2; 5A_83/2024 du 13 mars 2024, consid. 4.1).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(arrêts du Tribunal fédéral 5A_191/2024 du 14 août 2024 consid. 3.1; 5A_845/2023 du 17 avril 2024 consid. 2; 5A_949/2023 du</w:t>
      </w:r>
    </w:p>
    <w:p>
      <w:r>
        <w:rPr>
          <w:b/>
        </w:rPr>
        <w:t>E. 2.2</w:t>
      </w:r>
    </w:p>
    <w:p>
      <w:r>
        <w:t>En l'espèce, il est établi que la dette faisant l'objet de la poursuite intentée par l'intimée a été acquittée, en capital, intérêts et frais. Les frais judiciaires de première et de seconde instances ont été réglés. La première condition posée par l'art. 174 al. 2 LP est ainsi réalisée. Pour le surplus, il convient de relever ce qui suit quant à la solvabilité de la recourante. La recourante fait l'objet de 12 poursuites requises contre elle pour un montant total de 75'635 fr., dont 8 en sont au stade de la commination de faillite. Il ressort par ailleurs de ses comptes 2025 que ses "dettes résultant de l'achat de biens et de prestations" s'élevaient au 31 juin de cette année à 2'164 fr. et ses "autres dettes à court terme" (TVA, salaires, impôts à la source, charges sociales) à 95'662 fr., soit 97'826 fr. au total. Ses liquidités n'étaient cependant que de 31'136 fr. et elles ne lui permettent pas de s'acquitter de ses dettes, ni même uniquement de celles qui en sont au stade de la commination de faillite, qui s'élèvent à 51'774 fr. Le début des difficultés financières de la recourante remontent à sa création et la société n'a jamais été bénéficiaire. Elle indique avoir pris diverses mesures de restructuration, en des termes toutefois assez généraux, et sans en chiffrer les effets escomptés. Une amélioration de ses finances n'est donc pas prévisible. Enfin, l'obtention d'un accord avec sa principale, voire quasiment unique créancière, B______, reste hypothétique en l'état. En définitive, au vu de ce qui précède, la recourante n'a pas rendu vraisemblable sa solvabilité. Les conditions de l'art. 174 al. 2 LP ne sont donc pas remplies. Le recours, infondé, sera dès lors rejeté. 3. 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w:t>
      </w:r>
    </w:p>
    <w:p>
      <w:r>
        <w:t>- 7/8 -</w:t>
      </w:r>
    </w:p>
    <w:p>
      <w:r>
        <w:t>C/24482/2025 La faillite de la recourante sera dès lors confirmée, avec effet à la date du prononcé du présent arrêt. 4. La recourante, qui succombe, sera condamnée aux frais judiciaires de recours (art. 106 al. 1 CPC), arrêtés à 220 fr. (art. 52 et 61 OELP) et compensés avec l'avance fournie, qui reste acquise à l'Etat de Genève (art. 111 al. 1 CPC). * * * * *</w:t>
      </w:r>
    </w:p>
    <w:p>
      <w:r>
        <w:t>- 8/8 -</w:t>
      </w:r>
    </w:p>
    <w:p>
      <w:r>
        <w:t>C/24482/2025 PAR CES MOTIFS, La Chambre civile : A la forme : Déclare recevable le recours interjeté par A______ Sàrl contre le jugement JTPI/1890/2026 rendu le 5 février 2026 par le Tribunal de première instance dans la cause C/24482/2025–10 SFC. Au fond : Rejette ce recours. Confirme le jugement attaqué, la faillite de A______ Sàrl prenant effet le 13 avril 2026 à 12:00 heures. Déboute les parties de toutes autres conclusions. Sur les frais : Arrête les frais judiciaires du recours à 220 fr., les met à la charge de A______ Sàrl et les compense avec l'avance de frais fournie, acquise à l'État de Genève. Dit qu'il n'est pas alloué de dépens de recours. Siégeant : Madame Fabienne GEISINGER-MARIETHOZ, présidente; Monsieur Laurent RIEBEN, Madame Nathalie RAPP, juges; Madame Mélanie DE RESENDE PEREIRA, greffière. 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7</w:t>
      </w:r>
    </w:p>
    <w:p>
      <w:r>
        <w:t>février 2024 consid. 3.1.2; 5A_891/2021 du 28 janvier 2022 consid. 6.1.2, chacun avec les références).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w:t>
      </w:r>
    </w:p>
    <w:p>
      <w:r>
        <w:t>- 6/8 -</w:t>
      </w:r>
    </w:p>
    <w:p>
      <w:r>
        <w:t>C/24482/2025 cours n'est pas une preuve absolue de solvabilité; elle constitue toutefois un indice sérieux de la capacité du débiteur de s'acquitter de ses engagements échus (arrêts du Tribunal fédéral 5A_191/2024 précité loc. cit.; 5A_845/2023 précité loc. cit.; 5A_891/2021 précité loc. cit.; 5A_1040/2021 du 24 janvier 2022 consid. 3.1.2; GIROUD/THEU SIMONI, in Basler Kommentar, SchKG II, 3ème éd. 2021, n° 26b ad art. 174 LP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