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ACJC/641/2020 vom 14. Mai 2020</w:t>
      </w:r>
    </w:p>
    <w:p>
      <w:r>
        <w:t>GE Cour de justice, 2020-05-14, FR</w:t>
      </w:r>
    </w:p>
    <w:p>
      <w:r>
        <w:rPr>
          <w:b/>
        </w:rPr>
        <w:t xml:space="preserve">Quelle: </w:t>
      </w:r>
      <w:r>
        <w:t>https://mcp.opencaselaw.ch/entscheid/ge_gerichte_ACJC_641_2020</w:t>
      </w:r>
    </w:p>
    <w:p>
      <w:r>
        <w:t>FR: GE_GERICHTE ACJC/641/2020 du 14 mai 2020</w:t>
      </w:r>
    </w:p>
    <w:p>
      <w:r>
        <w:t>IT: GE_GERICHTE ACJC/641/2020 del 14 maggio 2020</w:t>
      </w:r>
    </w:p>
    <w:p>
      <w:pPr>
        <w:pStyle w:val="Heading2"/>
      </w:pPr>
      <w:r>
        <w:t>Volltext</w:t>
      </w:r>
    </w:p>
    <w:p>
      <w:r>
        <w:t>Le présent arrêt est communiqué aux parties, ainsi qu'à l'Office des faillites et à l'Office des poursuites, au Registre du commerce et au Registre foncier par plis recommandés du 20.05.2020.</w:t>
      </w:r>
    </w:p>
    <w:p>
      <w:r>
        <w:t>RÉPUBLIQUE ET</w:t>
      </w:r>
    </w:p>
    <w:p>
      <w:r>
        <w:t>CANTON DE GENÈVE POUVOIR JUDICIAIRE C/19427/2019</w:t>
      </w:r>
    </w:p>
    <w:p>
      <w:r>
        <w:t>ACJC/641/2020 ARRÊT DE LA COUR DE JUSTICE Chambre civile DU JEUDI 14 MAI 2020</w:t>
      </w:r>
    </w:p>
    <w:p>
      <w:r>
        <w:t>Entre Madame A______, domiciliée ______, recourante contre un jugement rendu par la 8ème Chambre du Tribunal de première instance de ce canton le 9 mars 2020, comparant par Me Aleksandra Petrovska, avocate, rue Sautter 29, case postale 244, 1211 Genève 12, en l'étude de laquelle elle fait élection de domicile, et SOCIETE IMMOBILIERE B______ SA, sise ______, intimée, comparant par Me Pascal Pétroz, avocat, rue de la Coulouvrenière 29, case postale 5710, 1211 Genève 11, en l'étude duquel elle fait élection de domicile.</w:t>
      </w:r>
    </w:p>
    <w:p>
      <w:r>
        <w:t>- 2/4 -</w:t>
      </w:r>
    </w:p>
    <w:p>
      <w:r>
        <w:t>C/19427/2019 Vu le jugement JTPI/3746/2020 rendu le 9 mars 2020 par le Tribunal de première instance dans la cause C/19427/2019-8 SFC, prononçant la faillite de A______; Vu le recours formé le 26 mars 2020 par A______, aux termes duquel celle-ci a allégué être solvable; Vu la décision de la Cour de justice du 31 mars 2020 accordant la suspension de l'effet exécutoire attaché au jugement entrepris et des effets juridiques de l'ouverture de la faillite; Vu l'ordonnance de la Cour du 1er avril 2020 reçue par la partie recourante le 3 avril 2020, lui impartissant un délai de 10 jours dès réception de celle-ci pour déposer la quittance pour solde de l'Office cantonal des poursuites attestant du paiement de la poursuite n° 1______, intérêts, frais et frais du Tribunal compris, ou la lettre de retrait de la requête de faillite, ainsi que la quittance des frais administratifs délivrée par l'Office cantonal des faillites; Attendu, EN FAIT,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C/19427/2019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C/19427/2019 PAR CES MOTIFS, La Chambre civile : A la forme : Déclare recevable le recours formé le 26 mars 2020 par A______ contre le jugement JTPI/3746/2020 rendu le 9 mars 2020 par le Tribunal de première instance dans la cause C/19427/2019-8 SFC. Au fond : Rejette ce recours. Confirme le jugement querellé, la faillite de A______ prenant effet le 14 mai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