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ACJC/641/2017 vom 6. Juni 2017</w:t>
      </w:r>
    </w:p>
    <w:p>
      <w:r>
        <w:t>GE Cour de justice, 2017-06-06, FR</w:t>
      </w:r>
    </w:p>
    <w:p>
      <w:r>
        <w:rPr>
          <w:b/>
        </w:rPr>
        <w:t xml:space="preserve">Quelle: </w:t>
      </w:r>
      <w:r>
        <w:t>https://mcp.opencaselaw.ch/entscheid/ge_gerichte_ACJC_641_2017</w:t>
      </w:r>
    </w:p>
    <w:p>
      <w:r>
        <w:t>FR: GE_GERICHTE ACJC/641/2017 du 6 juin 2017</w:t>
      </w:r>
    </w:p>
    <w:p>
      <w:r>
        <w:t>IT: GE_GERICHTE ACJC/641/2017 del 6 giugno 2017</w:t>
      </w:r>
    </w:p>
    <w:p>
      <w:pPr>
        <w:pStyle w:val="Heading2"/>
      </w:pPr>
      <w:r>
        <w:t>Volltext</w:t>
      </w:r>
    </w:p>
    <w:p>
      <w:r>
        <w:t>Le présent arrêt est communiqué aux parties par plis recommandés du 07.06.2017.</w:t>
      </w:r>
    </w:p>
    <w:p>
      <w:r>
        <w:t>REPUBLIQUE ET</w:t>
      </w:r>
    </w:p>
    <w:p>
      <w:r>
        <w:t>CANTON DE GENEVE POUVOIR JUDICIAIRE C/20977/2016 ACJC/641/2017 ARRÊT DE LA COUR DE JUSTICE Chambre des baux et loyers DU MARDI 6 JUIN 2017</w:t>
      </w:r>
    </w:p>
    <w:p>
      <w:r>
        <w:t>Entre Madame A______, domiciliée______ à Genève, recourante contre un ordonnance rendue par le Tribunal des baux et loyers le 8 mai 2017, représentée par l'ASLOCA, rue du Lac 12, case postale 6150, 1211 Genève 6, en les bureaux de laquelle elle fait élection de domicile, et Monsieur B______, intimé, représenté par la régie C______ SA,______ à Genève, en les bureaux de laquelle il fait élection de domicile.</w:t>
      </w:r>
    </w:p>
    <w:p>
      <w:r>
        <w:t>- 2/5 -</w:t>
      </w:r>
    </w:p>
    <w:p>
      <w:r>
        <w:t>C/20977/2016 Vu, EN FAIT, la procédure C/20977/2016, pendante devant le Tribunal des baux et loyers, en contestation de congé; Vu l'ordonnance OTBL/103/2017 du 8 mai 2017 rendue par le Tribunal des baux et loyers, expédiée pour notification aux parties le 18 mai suivant, rejetant la demande de suspension de la procédure formée par A______; Vu le recours formé en temps opportun par A______ contre cette décision, sollicitant l'annulation de la décision déférée et la suspension de la présente procédure; Vu la requête tendant à la suspension de l'effet exécutoire attaché à l'ordonnance querellée dont le recours est assorti, A______ faisant en substance valoir subir un préjudice difficilement réparable, motif pris de l'instruction que continuera de mener le Tribunal à défaut de suspension de la procédure, engendrant pour la locataire un coût tant financier que moral; Qu'invité à se déterminer, B______ a conclu, par écritures du 2 juin 2017, au rejet de la demande de suspension du caractère exécutoire; Considérant, EN DROIT, que la décision entreprise est une ordonnance de suspension au sens de l'art. 126 al. 1 CPC; Que la décision ordonnant la suspension de la cause est une mesure d'instruction qui peut, conformément à l'art. 126 al. 2 CPC, faire l'objet du recours de l'art. 319 let. b ch. 1 CPC; Qu'en revanche, la décision de refus de suspension ne peut faire l'objet que du recours de l'art. 319 let. b ch. 2 CPC, le recourant devant démontrer le préjudice difficilement réparable résultant du refus de suspendre (arrêt du Tribunal fédéral 5D_182/2015 du 2 février 2016 consid. 1.3 et la doctrine citée),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w:t>
      </w:r>
    </w:p>
    <w:p>
      <w:r>
        <w:t>- 3/5 -</w:t>
      </w:r>
    </w:p>
    <w:p>
      <w:r>
        <w:t>C/20977/2016 exceptionnels; elle dispose cependant d'un large pouvoir d'appréciation permettant de tenir compte des circonstances concrètes du cas d'espèce (ATF 137 III 475 consid. 4. 1); Que l'instance de recours jouit d'un large pouvoir d'appréciation (JEANDIN, Code de procédure civile commenté, Bâle, 2011, n. 6 ad art. 325 CPC);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Que la notion de préjudice difficilement réparable est plus large que celle de préjudice irréparable consacré par l'art. 93 al. 1 let. a LTF (ATF 137 III 380 consid. 2.2 in SJ 2012 I 73; arrêt du Tribunal fédéral 5A_24/2015 du 3 février 2015); Qu'est considérée comme "préjudice difficilement réparable", toute incidence dommageable (y compris financière ou temporelle), pourvu qu'elle soit difficilement réparable. Qu'il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 WEIZER/TAPPY [éd.], 2011, n. 22 ad art. 319 CPC; HOHL, Procédure civile, Tome II, 2010, n. 2485); Que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Qu'une simple prolongation de la procédure ou un accroissement des frais ne constitue en principe pas un préjudice difficilement réparable (SPÜHLER, in Basler Kommentar zur Schweizerischen Zivilprozessordnung, 2ème éd. 2013, n. 7 ad art. 319 CPC; HOFFMANN-NOWOTNY, ZPO Rechtsmittel, Berufung und Beschwerde, 2013, n. 25 ad art. 319 CPC); Qu'il appartient au recourant d'alléguer et d'établir la possibilité que la décision incidente lui cause un préjudice difficilement réparable, à moins que cela ne fasse d'emblée aucun doute (par analogie: ATF 134 III 426 consid. 1.2 et 133 III 629 consid. 2.3.1; HALDY, in Code de procédure civile commenté, 2011, n. 9 ad art. 126 CPC); Considérant qu'en l'espèce, l'existence d'un préjudice difficilement réparable est prima facie douteuse;</w:t>
      </w:r>
    </w:p>
    <w:p>
      <w:r>
        <w:t>- 4/5 -</w:t>
      </w:r>
    </w:p>
    <w:p>
      <w:r>
        <w:t>C/20977/2016 Qu'en effet, la recourante se prévaut des mesures d'instruction que devront mener les premiers juges et des coûts financiers et moraux en découlant, à titre de préjudice difficilement réparable; qu'à teneur de la doctrine susmentionnée, il apparaît, selon toute vraisemblance, que les motifs invoqués ne constituent pas un tel préjudice; Qu'ainsi, a priori, au vu des faibles chances de succès du recours, il se justifie dès lors de rejeter la requête de suspension de l'effet exécutoire attaché à la décision attaquée. * * * * *</w:t>
      </w:r>
    </w:p>
    <w:p>
      <w:r>
        <w:t>- 5/5 -</w:t>
      </w:r>
    </w:p>
    <w:p>
      <w:r>
        <w:t>C/20977/2016 PAR CES MOTIFS, La Présidente de la Chambre des baux et loyers : Statuant sur la suspension de l'effet exécutoire : Rejette la requête formée le 29 mai 2017 par A______ tendant à la suspension de l'effet exécutoire attaché à l'ordonnance OTBL/103/2017 rendue le 8 mai 2017 par le Tribunal des baux et loyers dans la cause C/20977/2016-6-OSB. Siégeant : Madame Nathalie LANDRY-BARTHE, présidente; Madame Fatina SCHAERER, greffière.</w:t>
      </w:r>
    </w:p>
    <w:p>
      <w:r>
        <w:t>La présidente : Nathalie LANDRY-BARTHE</w:t>
      </w:r>
    </w:p>
    <w:p>
      <w:r>
        <w:t>La greffière : Fatina SCHAERER</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