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ACJC/637/2013 vom 18. März 2013</w:t>
      </w:r>
    </w:p>
    <w:p>
      <w:r>
        <w:t>GE Cour de justice, 2013-03-18, FR</w:t>
      </w:r>
    </w:p>
    <w:p>
      <w:r>
        <w:rPr>
          <w:b/>
        </w:rPr>
        <w:t xml:space="preserve">Quelle: </w:t>
      </w:r>
      <w:r>
        <w:t>https://mcp.opencaselaw.ch/entscheid/ge_gerichte_ACJC_637_2013</w:t>
      </w:r>
    </w:p>
    <w:p>
      <w:r>
        <w:t>FR: GE_GERICHTE ACJC/637/2013 du 18 mars 2013</w:t>
      </w:r>
    </w:p>
    <w:p>
      <w:r>
        <w:t>IT: GE_GERICHTE ACJC/637/2013 del 18 marzo 2013</w:t>
      </w:r>
    </w:p>
    <w:p>
      <w:pPr>
        <w:pStyle w:val="Heading2"/>
      </w:pPr>
      <w:r>
        <w:t>Erwägungen</w:t>
      </w:r>
    </w:p>
    <w:p>
      <w:r>
        <w:rPr>
          <w:b/>
        </w:rPr>
        <w:t>E. 1.1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10 jours à compter de la notification de la décision motivée (cf. aussi art. 174 al. 1, 1ère phrase, LP). En l'occurrence, le recours a été déposé dans le délai et selon la forme prescrits par la loi, de sorte qu'il est formellement recevable.</w:t>
      </w:r>
    </w:p>
    <w:p>
      <w:r>
        <w:rPr>
          <w:b/>
        </w:rPr>
        <w:t>E. 1.3</w:t>
      </w:r>
    </w:p>
    <w:p>
      <w:r>
        <w:t>Le recours est recevable pour violation du droit et constatation manifestement inexacte des faits (art. 320 CPC).</w:t>
      </w:r>
    </w:p>
    <w:p>
      <w:r>
        <w:rPr>
          <w:b/>
        </w:rPr>
        <w:t>E. 1.4</w:t>
      </w:r>
    </w:p>
    <w:p>
      <w:r>
        <w:t>Selon l'art. 174 al. 1, 2ème phrase, LP, les parties peuvent faire valoir devant l’instance de recours des faits nouveaux qui se sont produits avant le jugement de première instance (« pseudo-nova »), pourvu que le requérant les fasse valoir dans le délai de recours (COMETTA, in Commentaire romand, LP, 2005, n. 5 ad art. 174). Elles peuvent aussi présenter des faits et moyens de preuve postérieurs au jugement de faillite (« vrais nova »), pour autant qu'ils servent à établir que les conditions de l'art. 174 al. 2 LP sont remplies (COMETTA, op. cit., n. 6 ad art. 174).</w:t>
      </w:r>
    </w:p>
    <w:p>
      <w:r>
        <w:rPr>
          <w:b/>
        </w:rPr>
        <w:t>E. 1.5</w:t>
      </w:r>
    </w:p>
    <w:p>
      <w:r>
        <w:t>Le jugement de faillite n'est pas un jugement au fond qui statue sur une contestation civile ou administrative, mais la décision unilatérale d’un organe de la poursuite (GILLIERON, Poursuite pour dettes, faillite et concordat, 2005, n. 1467). Il s'ensuit que la Cour n'est pas liée par les conclusions de la partie intimée dans l'hypothèse où elle acquiesce à l'annulation de la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w:t>
      </w:r>
    </w:p>
    <w:p>
      <w:r>
        <w:t>Un fait est rendu vraisemblable si le juge, en se basant sur des éléments objectifs, a l'impression que le fait invoqué s'est produit, sans pour autant devoir exclure la</w:t>
      </w:r>
    </w:p>
    <w:p>
      <w:r>
        <w:t>- 5/7 -</w:t>
      </w:r>
    </w:p>
    <w:p>
      <w:r>
        <w:t>C/386/2013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rPr>
          <w:b/>
        </w:rPr>
        <w:t>E. 2.2</w:t>
      </w:r>
    </w:p>
    <w:p>
      <w:r>
        <w:t>En l'espèce, la recourante fait l'objet de nombreuses poursuites, dont certaines pour des montants relativement élevés. Les comptes produits portent sur l'année 2011 et ne sont donc pas actualisés. Quoi qu'il en soit, il en ressort non seulement une perte - certes minime - de l'exercice, mais aussi des passifs - dont de dettes (passifs à court terme) pour 34'511 fr. - importants, alors que les liquidités - de 1'009 fr. - sont très basses et les fonds propres seulement constitués par le capital- actions moins les pertes. Au vu des poursuites en cours, pour une somme totale d'au moins 70'000 fr., cette situation n'est pas de nature à faire apparaître une capacité de la recourante à honorer l'ensemble - voire une partie non négligeable - de ses dettes. Il appert au contraire que celle-ci fait déjà l'objet de saisies, notamment sur son mobilier, ce depuis le début 2012 à tout le moins. La recourante, malgré ce qu'elle annonce dans son courrier du 23 avril 2013, ne rend pas vraisemblable qu'elle serait en train de régler ses poursuites, les sursis qui lui ont été accordés le 19 novembre 2010 par l'Office des poursuites ne portant que sur cinq poursuites et ne démontrant pas que sa situation s'améliorerait concernant les autres poursuites en cours.</w:t>
      </w:r>
    </w:p>
    <w:p>
      <w:r>
        <w:t>- 6/7 -</w:t>
      </w:r>
    </w:p>
    <w:p>
      <w:r>
        <w:t>C/386/2013</w:t>
      </w:r>
    </w:p>
    <w:p>
      <w:r>
        <w:rPr>
          <w:b/>
        </w:rPr>
        <w:t>E. 2.3</w:t>
      </w:r>
    </w:p>
    <w:p>
      <w:r>
        <w:t>Dans ces conditions, la recourante, qui paraît faire face à des difficultés financières importantes et durables, n'a pas rendu vraisemblable sa solvabilité, de sorte que le jugement de faillite ne saurait être annulé. Le recours sera, partant, rejeté.</w:t>
      </w:r>
    </w:p>
    <w:p>
      <w:r>
        <w:rPr>
          <w:b/>
        </w:rPr>
        <w:t>E. 3</w:t>
      </w:r>
    </w:p>
    <w:p>
      <w:r>
        <w:t>Les frais judiciaires du recours sont arrêtés à 220 fr. (art. 52 let. b et 61 al. 1 OELP), à la charge de la recourante, qui succombe (art. 106 al. 1, 1ère phrase, CPC), et couverts par l'avance de frais fournie, acquise à l'Etat (art. 111 al. 1 CPC).</w:t>
      </w:r>
    </w:p>
    <w:p>
      <w:r>
        <w:t>Des dépens ne sont pas dus à l'intimée, qui n'est pas représentée par un représentant professionnel (art. 95 al. 3 let. b CPC) et ne s'est pas opposée à l'annulation de la faillite.</w:t>
      </w:r>
    </w:p>
    <w:p>
      <w:r>
        <w:rPr>
          <w:b/>
        </w:rPr>
        <w:t>E. 4</w:t>
      </w:r>
    </w:p>
    <w:p>
      <w:r>
        <w:t>La présente décision s'inscrit dans une procédure de faillite sujette au recours de droit civil au Tribunal fédéral (art. 72 al. 1 et al. 2 let. a LTF) indépendamment de la valeur litigieuse (art. 74 al. 2 let. d LTF). * * * * *</w:t>
      </w:r>
    </w:p>
    <w:p>
      <w:r>
        <w:t>- 7/7 -</w:t>
      </w:r>
    </w:p>
    <w:p>
      <w:r>
        <w:t>C/386/2013 PAR CES MOTIFS, La Chambre civile : A la forme : Déclare recevable le recours interjeté par la A______SA contre le jugement JTPI/4438/2013 rendu le 18 mars 2013 par le Tribunal de première instance dans la cause C/386/2013-4 SFC. Au fond : Rejette ce recours. Déboute les parties de toutes autres conclusions. Sur les frais de recours : Arrête les frais judiciaires de recours à 220 fr. et les met à la charge de la A______SA. Dit qu'ils sont entièrement compensés avec l'avance de frais versée par celle-ci, qui reste acquise à l'Etat de Genève. Dit qu'il n'est pas alloué de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