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ACJC/624/2022 vom 10. Mai 2022</w:t>
      </w:r>
    </w:p>
    <w:p>
      <w:r>
        <w:t>GE Cour de justice, 2022-05-10, FR</w:t>
      </w:r>
    </w:p>
    <w:p>
      <w:r>
        <w:rPr>
          <w:b/>
        </w:rPr>
        <w:t xml:space="preserve">Quelle: </w:t>
      </w:r>
      <w:r>
        <w:t>https://mcp.opencaselaw.ch/entscheid/ge_gerichte_ACJC_624_2022</w:t>
      </w:r>
    </w:p>
    <w:p>
      <w:r>
        <w:t>FR: GE_GERICHTE ACJC/624/2022 du 10 mai 2022</w:t>
      </w:r>
    </w:p>
    <w:p>
      <w:r>
        <w:t>IT: GE_GERICHTE ACJC/624/2022 del 10 maggio 2022</w:t>
      </w:r>
    </w:p>
    <w:p>
      <w:pPr>
        <w:pStyle w:val="Heading2"/>
      </w:pPr>
      <w:r>
        <w:t>Erwägungen</w:t>
      </w:r>
    </w:p>
    <w:p>
      <w:r>
        <w:rPr>
          <w:b/>
        </w:rPr>
        <w:t>E. 1.1</w:t>
      </w:r>
    </w:p>
    <w:p>
      <w:r>
        <w:t>Compte tenu du domicile de la requérante et du mineur dont l’adoption est requise, la Cour de justice est compétente pour connaître de la requête (art. 268 al. 1 CC, 120 al. 1 let. c LOJ). Il n’existe aucun élément d’extranéité dans la mesure où tant l’adoptante que le mineur ont la nationalité suisse.</w:t>
      </w:r>
    </w:p>
    <w:p>
      <w:r>
        <w:t>- 3/5 -</w:t>
      </w:r>
    </w:p>
    <w:p>
      <w:r>
        <w:t>C/25566/2020 2.1 Selon l’art. 264 CC, un enfant mineur peut être adopté si le ou les adoptants lui ont fourni des soins et ont pourvu à son éducation pendant au moins un an et si toutes les circonstances permettent de prévoir que l’établissement d’un lien de filiation servira au bien de l’enfant. L’art. 264c al. 1 et 2 CC prévoit par ailleurs qu’une personne peut adopter l’enfant de son partenaire enregistré si le couple fait ménage commun depuis au moins trois ans. La différence d’âge entre l’enfant et le ou les adoptants ne peut pas être inférieure à seize ans ni supérieure à 45 ans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 2.2 Dans le cas d’espèce, les conditions au prononcé de l’adoption sont remplies. L’adoptante et la mère du mineur sont liées par un partenariat enregistré depuis le ______ 2015 et font, selon leurs déclarations, ménage commun depuis 2014. La requérante a été présente dans le quotidien de l’enfant depuis sa naissance. Elle lui a prodigué des soins et a pourvu à son éducation depuis lors. La condition de l’écart d’âge est également remplie. La mère biologique du mineur a donné son consentement à l’adoption et il peut être fait abstraction du consentement du père, celui-ci étant inconnu. Le premier enfant du couple est trop jeune pour se déterminer, mais le rapport du service d’évaluation expose qu’il est attaché à l’adopté. Il ressort que le prononcé de l’adoption est conforme à l’intérêt du mineur et ne fera qu’entériner juridiquement une situation de fait existante. Il sera par conséquent donné une suite favorable à la requête et l’adoption sera prononcée. 2.3 L’enfant acquiert le statut juridique d’un enfant du ou des parents adoptifs (art. 267 al. 1 CC). Les liens de filiation ne sont pas rompus à l’égard de la personne avec laquelle le parent adoptif est lié par un partenariat enregistré (art. 267 al. 3 ch. 2 CC). Le nom de l’enfant est déterminé par les dispositions relatives aux effets de la filiation. Celles-ci s’appliquent par analogie en cas d’adoption de l’enfant par le partenaire enregistré de sa mère ou de son père (art. 267a al. 2 CC).</w:t>
      </w:r>
    </w:p>
    <w:p>
      <w:r>
        <w:t>- 4/5 -</w:t>
      </w:r>
    </w:p>
    <w:p>
      <w:r>
        <w:t>C/25566/2020 L’enfant acquiert le droit de cité cantonal et communal du parent dont il porte le nom (art. 271 al. 1 CC). 2.4 Dans le cas d’espèce, il sera dit que le lien de filiation entre l’enfant B______ et sa mère C______ n’est pas rompu. Celle-ci et l’adoptante portent le même nom de famille, de même que l’enfant. Par conséquent, celui-ci conservera son nom de même que son droit de cité.</w:t>
      </w:r>
    </w:p>
    <w:p>
      <w:r>
        <w:rPr>
          <w:b/>
        </w:rPr>
        <w:t>E. 3</w:t>
      </w:r>
    </w:p>
    <w:p>
      <w:r>
        <w:t>Les frais de la procédure, arrêtés à 1'000 fr. (art. 26 RTFMC) sont mis à la charge de la requérante. Ils sont entièrement compensés avec l’avance de frais du même montant qui a été versée et reste acquise à l’Etat de Genève. * * * * *</w:t>
      </w:r>
    </w:p>
    <w:p>
      <w:r>
        <w:t>- 5/5 -</w:t>
      </w:r>
    </w:p>
    <w:p>
      <w:r>
        <w:t>C/25566/2020 PAR CES MOTIFS, La Chambre civile : Prononce l'adoption de l’enfant B______, né le ______ 2019 à F______ (Genève), originaire de Genève, par A______, née [A______] le ______ 1982 à Genève, originaire de D______ (Vaud). Dit que le lien de filiation entre C______, née le ______ 1984 à E______ (Etats-Unis), originaire de Genève, et l’enfant B______ n’est pas rompu. Dit que l’enfant B______ continuera à porter le nom de A______/C______ et conservera son droit de cité, soit Genève. Arrête les frais de la procédure à 1'000 fr., les met à la charge de A______ et dit qu’ils sont compensés entièrement avec l’avance de frais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