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ACJC/613/2017 vom 24. Mai 2017</w:t>
      </w:r>
    </w:p>
    <w:p>
      <w:r>
        <w:t>GE Cour de justice, 2017-05-24, FR</w:t>
      </w:r>
    </w:p>
    <w:p>
      <w:r>
        <w:rPr>
          <w:b/>
        </w:rPr>
        <w:t xml:space="preserve">Quelle: </w:t>
      </w:r>
      <w:r>
        <w:t>https://mcp.opencaselaw.ch/entscheid/ge_gerichte_ACJC_613_2017</w:t>
      </w:r>
    </w:p>
    <w:p>
      <w:r>
        <w:t>FR: GE_GERICHTE ACJC/613/2017 du 24 mai 2017</w:t>
      </w:r>
    </w:p>
    <w:p>
      <w:r>
        <w:t>IT: GE_GERICHTE ACJC/613/2017 del 24 maggio 2017</w:t>
      </w:r>
    </w:p>
    <w:p>
      <w:pPr>
        <w:pStyle w:val="Heading2"/>
      </w:pPr>
      <w:r>
        <w:t>Erwägungen</w:t>
      </w:r>
    </w:p>
    <w:p>
      <w:r>
        <w:rPr>
          <w:b/>
        </w:rPr>
        <w:t>E. 1.1</w:t>
      </w:r>
    </w:p>
    <w:p>
      <w:r>
        <w:t>S'agissant d'une procédure de faillite sans poursuite préalable, seule la voie du recours est ouverte (art. 309 let. b ch. 7 et 319 let. a CPC; art. 174 al. 1, art. 194 al. 1 LP).</w:t>
      </w:r>
    </w:p>
    <w:p>
      <w:r>
        <w:rPr>
          <w:b/>
        </w:rPr>
        <w:t>E. 1.2</w:t>
      </w:r>
    </w:p>
    <w:p>
      <w:r>
        <w:t>Interjeté dans le délai de dix jours prévu par la loi (art. 142 al. 1 et 3, art. 145 al. 2 let. b, art. 321 al. 2 CPC) et selon la forme prescrite (art. 321 al. 1 CPC), le recours est recevable.</w:t>
      </w:r>
    </w:p>
    <w:p>
      <w:r>
        <w:rPr>
          <w:b/>
        </w:rPr>
        <w:t>E. 2</w:t>
      </w:r>
    </w:p>
    <w:p>
      <w:r>
        <w:t>La procédure sommaire est applicable (art. 251 let. a CPC) et le juge établit les faits d'office (maxime inquisitoire, art. 255 let. a CPC).</w:t>
      </w:r>
    </w:p>
    <w:p>
      <w:r>
        <w:rPr>
          <w:b/>
        </w:rPr>
        <w:t>E. 3.1</w:t>
      </w:r>
    </w:p>
    <w:p>
      <w:r>
        <w:t>Dans le cadre d'un recours, les conclusions, les allégations de faits et les preuves nouvelles sont irrecevables (art. 326 al. 1 CPC). Les dispositions spéciales de la loi sont réservées (al. 2).</w:t>
      </w:r>
    </w:p>
    <w:p>
      <w:r>
        <w:t>En vertu de l'art. 174 al. 1 2ème phrase LP - applicable par renvoi de l'art. 194 al. 1 LP -, les parties peuvent faire valoir devant l'instance de recours des faits nouveaux lorsque ceux-ci se sont produits avant le jugement de première instance. La loi vise ici les faits nouveaux improprement dits (faux nova ou pseudo-nova), à savoir qui existaient déjà au moment de l'ouverture de la faillite et dont le premier juge n'a pas eu connaissance pour quelque raison que ce soit; ces faits peuvent être invoqués sans restriction devant la juridiction de recours (arrêts du Tribunal fédéral 5A_899/2014 du 5 janvier 2015 consid. 3.1; 5A_571/2010 du 2 février 2011 consid. 2, publié in: SJ 2011 I p. 149; AMONN/WALTHER, Grundriss des Schuldbetreibungs- und Konkursrechts, 9 ème éd., 2013, p. 339), pour autant qu'ils le soient dans le délai de recours (ATF 139 III 491 consid. 4.4; arrêt du Tribunal fédéral 5A_427/2013 du 14 août 2013 consid. 5.2.1.2). Conformément à l'art. 174 al. 2 LP, la prise en considération de vrais nova - à savoir des faits qui sont intervenus après l'ouverture de la faillite en première instance - est soumise à une double condition très stricte : seuls certains faits peuvent être retenus et le débiteur doit à nouveau être solvable (STOFFEL/ CHABLOZ, Voies d'exécution, Poursuite pour dettes, exécution de jugements et faillite en droit suisse, 2ème éd., 2010, p. 274). S'agissant des faits qui peuvent être pris en considération, le débiteur doit établir par titre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 Les vrais nova doivent également être produits avant l'expiration du délai de recours (ATF 139 III 491 consid. 4; 136 III 294 consid. 3; arrêt 5A_606/2014 du 19 novembre 2014 consid. 4.2 et les références).</w:t>
      </w:r>
    </w:p>
    <w:p>
      <w:r>
        <w:t>- 6/9 -</w:t>
      </w:r>
    </w:p>
    <w:p>
      <w:r>
        <w:t>C/550/2016</w:t>
      </w:r>
    </w:p>
    <w:p>
      <w:r>
        <w:rPr>
          <w:b/>
        </w:rPr>
        <w:t>E. 3.2</w:t>
      </w:r>
    </w:p>
    <w:p>
      <w:r>
        <w:t>En l'espèce, la recourante a produit avec son recours deux pièces non soumises au Tribunal, établies respectivement le 6 avril et le 3 mai 2015. S'agissant de pseudo-nova, ces pièces, ainsi que les allégués de fait s'y rapportant, sont recevables.</w:t>
      </w:r>
    </w:p>
    <w:p>
      <w:r>
        <w:rPr>
          <w:b/>
        </w:rPr>
        <w:t>E. 4.1</w:t>
      </w:r>
    </w:p>
    <w:p>
      <w:r>
        <w:t>Selon l'art. 190 al. 1 ch. 2 LP, le créancier peut requérir la faillite sans poursuite préalable si le débiteur sujet à la poursuite par voie de faillite a suspendu ses paiements.</w:t>
      </w:r>
    </w:p>
    <w:p>
      <w:r>
        <w:t>Aux termes de la jurisprudence rendue tant avant qu'après l'entrée en vigueur du CPC, celui qui requiert la faillite sans poursuite préalable selon l'art. 190 al. 1 LP doit rendre vraisemblable sa qualité de créancier. La loi exige la simple vraisemblance, et non une vraisemblance qualifiée (arrêt du Tribunal fédéral 5A_117/2012 du 12 juillet 2012 consid. 3.2.2 et les références citées). Il n'y a aucune raison de s'écarter du degré de preuve de la simple vraisemblance pour admettre la qualité de créancier (arrêt du Tribunal fédéral 5A_442/2015 du 11 septembre 2015 consid. 4.1).</w:t>
      </w:r>
    </w:p>
    <w:p>
      <w:r>
        <w:t>Dans son arrêt 5A_730/2013, le Tribunal fédéral a retenu que seul celui qui a la qualité de créancier peut requérir la faillite sans poursuite préalable de son débiteur en vertu de l'art. 190 LP. Comme ce type de faillite n'est pas précédé d'une poursuite préalable et qu'il n'y a donc pas de procédure de mainlevée au cours de laquelle la titularité de la créance du requérant aurait pu être examinée, il est justifié d'exiger que, à l'instar du créancier qui se fonde sur un titre pour requérir la mainlevée provisoire au sens de l'art. 82 LP (ATF 132 III 140 consid. 4.1), le créancier motive sa requête en produisant le titre sur lequel il se base, la production de cette pièce, considérée en vertu de son contenu, de son origine et de ses caractéristiques extérieures comme un tel titre, étant suffisante pour que sa qualité de créancier soit admise si le débiteur n'oppose pas et ne rend pas immédiatement vraisemblables des exceptions (consid. 6.1).</w:t>
      </w:r>
    </w:p>
    <w:p>
      <w:r>
        <w:t>Le motif de la faillite posé à l'art. 190 al. 1 ch. 2 LP est la suspension de paiements. Il s'agit d'une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(ATF 137 III 460 consid. 3.4.1 et les références; arrêts 5A_711/2012 du 17 décembre 2012 consid. 5.2; 5A_439/2010 du 11 novembre 2010 consid. 4, publié in SJ 2011 I p. 175).</w:t>
      </w:r>
    </w:p>
    <w:p>
      <w:r>
        <w:t>- 7/9 -</w:t>
      </w:r>
    </w:p>
    <w:p>
      <w:r>
        <w:t>C/550/2016</w:t>
      </w:r>
    </w:p>
    <w:p>
      <w:r>
        <w:t>Le non-paiement de créances de droit public peut constituer un indice de suspension des paiements (BRUNNER/BOLLER, Kommentar zum Bundesgesetz über Schuldbetreibung und Konkurs, 2ème éd., 2010, n. 13 ad art. 190 LP). Celle- 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5A_720/2008 du 3 décembre 2008 consid. 4; 5P.412/1999 du 17 décembre 1999 consid. 2b, in SJ 2000 I p. 250 et les références citées).</w:t>
      </w:r>
    </w:p>
    <w:p>
      <w:r>
        <w:rPr>
          <w:b/>
        </w:rPr>
        <w:t>E. 4.2</w:t>
      </w:r>
    </w:p>
    <w:p>
      <w:r>
        <w:t>Selon l'art. 1 al. 1 de l'ordonnance instituant des mesures à l'encontre de certaines personnes originaires de l'Ukraine, entrée en vigueur le 28 février 2014 (RS 946.231.176.7) les avoirs et les ressources économiques appartenant à des personnes physiques, entreprises ou entités citées dans l'annexe ou contrôlées par celles-ci sont gelés.</w:t>
      </w:r>
    </w:p>
    <w:p>
      <w:r>
        <w:t>Cette ordonnance a été remplacée par une ordonnance de blocage de valeurs patrimoniales dans le contexte de l'Ukraine (O-Ukraine II), entrée en vigueur le 1er juillet 2016, avec effet jusqu'au 27 février 2017 (RS 196.127.67).</w:t>
      </w:r>
    </w:p>
    <w:p>
      <w:r>
        <w:t>A teneur de l'art. 1 de ladite ordonnance, les valeurs patrimoniales des personnes politiquement exposées à l'étranger et de leurs proches cités dans l'annexe sont bloquées.</w:t>
      </w:r>
    </w:p>
    <w:p>
      <w:r>
        <w:t>Selon la jurisprudence de la Cour de justice, les avoirs de A______ qui avaient été gelés en application desdites ordonnances, avaient entraîné le non-paiement des salaires des employés. La société n'avait ainsi pas volontairement décidé de ne pas honorer sa dette envers les travailleurs, de sorte qu'elle ne refusait pas de payer ce qu'elle devait. L'une des conditions prévue à l'art. 190 LP n'était ainsi pas réalisée (ACJC/1378/2016 du 21 octobre 2016 consid. 5.2; ACJC/1379/2016 du 21 octobre 2016 consid. 5.2).</w:t>
      </w:r>
    </w:p>
    <w:p>
      <w:r>
        <w:rPr>
          <w:b/>
        </w:rPr>
        <w:t>E. 4.3</w:t>
      </w:r>
    </w:p>
    <w:p>
      <w:r>
        <w:t>Comme il a été retenu ci-avant, la qualité de créancière de l'intimée n'est pas remise en cause, la recourante ayant expressément admis les montants réclamés par celle-ci.</w:t>
      </w:r>
    </w:p>
    <w:p>
      <w:r>
        <w:t>Il ressort toutefois des titres versés à la procédure et des dispositions légales applicables, que l'intégralité des avoirs de la recourante a été bloquée, et ce pour une durée indéterminée. Tel que cela résulte de la jurisprudence du Tribunal fédéral citée sous consid. 4.1, la suspension de paiement doit résulter d'un refus durable de payer. Or, en l'espèce, la recourante n'a pas volontairement décidé de ne pas honorer sa dette envers l'intimée, de sorte qu'il ne peut être retenu que la</w:t>
      </w:r>
    </w:p>
    <w:p>
      <w:r>
        <w:t>- 8/9 -</w:t>
      </w:r>
    </w:p>
    <w:p>
      <w:r>
        <w:t>C/550/2016 recourante refuserait de payer ce qu'elle doit. De plus, il ressort de l'extrait de poursuite produit par l'intimée que la recourante n'a fait opposition à aucun commandement de payer. Partant, l'une des conditions prévue par l'art. 190 LP n'est pas réalisée.</w:t>
      </w:r>
    </w:p>
    <w:p>
      <w:r>
        <w:t>Par conséquent, le jugement entrepris sera annulé.</w:t>
      </w:r>
    </w:p>
    <w:p>
      <w:r>
        <w:t>La cause étant en état d'être jugée, il sera statué à nouveau dans le sens que l'intimée sera déboutée des fins de sa requête en faillite (art. 327 al. 3 let. b CPC).</w:t>
      </w:r>
    </w:p>
    <w:p>
      <w:r>
        <w:rPr>
          <w:b/>
        </w:rPr>
        <w:t>E. 5</w:t>
      </w:r>
    </w:p>
    <w:p>
      <w:r>
        <w:t>L'intimée, qui succombe, supportera les frais des deux instances (art. 106 al. 1 CPC), arrêtés à 750 fr. (art. 61 OELP), couverts par les avances déjà opérées par les parties qui restent acquises à l'Etat de Genève (art. 111 al. 1 CPC).</w:t>
      </w:r>
    </w:p>
    <w:p>
      <w:r>
        <w:t>L'intimée sera en conséquence condamnée à verser 450 fr. à la recourante, correspondant aux frais du recours (art. 111 al. 2 CPC).</w:t>
      </w:r>
    </w:p>
    <w:p>
      <w:r>
        <w:t>Il ne se justifie pas d'allouer de dépens à la recourante, celle-ci étant représentée par elle-même et les démarches effectuées ne le justifiant pas (art. 95 al. 3 let. c CPC).</w:t>
      </w:r>
    </w:p>
    <w:p>
      <w:r>
        <w:rPr>
          <w:b/>
        </w:rPr>
        <w:t>E. 6</w:t>
      </w:r>
    </w:p>
    <w:p>
      <w:r>
        <w:t>La présente décision s'inscrit dans une procédure de faillite sujette au recours en matière civile au Tribunal fédéral (art. 72 al. 1 et 2 let. a LTF), indépendamment de la valeur litigieuse (art. 74 al. 2 let. d LTF). * * * * *</w:t>
      </w:r>
    </w:p>
    <w:p>
      <w:r>
        <w:t>- 9/9 -</w:t>
      </w:r>
    </w:p>
    <w:p>
      <w:r>
        <w:t>C/550/2016 PAR CES MOTIFS, La Chambre civile : A la forme : Déclare recevable le recours interjeté le 16 février 2017 par A______ contre le jugement JTPI/1349/2017 rendu le 26 janvier 2017 par le Tribunal de première instance dans la cause C/550/2016-10 SFC. Au fond : Annule ledit jugement. Cela fait, et statuant à nouveau : Déboute C______ des fins de sa requête. Déboute les parties de toutes autres conclusions. Sur les frais : Arrête les frais judiciaires de première instance et de recours à 750 fr., compensés avec les avances de frais fournies, qui restent acquises à l'Etat de Genève. Les met à la charge de C______. Condamne C______ à verser 450 fr. à A______ à titre de remboursement de frais. Dit qu'il n'est pas alloué de dépens. Siégeant : Madame Pauline ERARD, présidente; Madame Sylvie DROIN et Madame Nathalie LANDRY-BARTHE, juges; Monsieur David VAZQUEZ, commis-greffier.</w:t>
      </w:r>
    </w:p>
    <w:p>
      <w:r>
        <w:t>La présidente : Pauline ERARD</w:t>
      </w:r>
    </w:p>
    <w:p>
      <w:r>
        <w:t>Le commis-greffier : David VAZQUEZ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