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ACJC/609/2020 vom 26. Mai 2020</w:t>
      </w:r>
    </w:p>
    <w:p>
      <w:r>
        <w:t>GE Cour de justice, 2020-05-26, FR</w:t>
      </w:r>
    </w:p>
    <w:p>
      <w:r>
        <w:rPr>
          <w:b/>
        </w:rPr>
        <w:t xml:space="preserve">Quelle: </w:t>
      </w:r>
      <w:r>
        <w:t>https://mcp.opencaselaw.ch/entscheid/ge_gerichte_ACJC_609_2020</w:t>
      </w:r>
    </w:p>
    <w:p>
      <w:r>
        <w:t>FR: GE_GERICHTE ACJC/609/2020 du 26 mai 2020</w:t>
      </w:r>
    </w:p>
    <w:p>
      <w:r>
        <w:t>IT: GE_GERICHTE ACJC/609/2020 del 26 maggio 2020</w:t>
      </w:r>
    </w:p>
    <w:p>
      <w:pPr>
        <w:pStyle w:val="Heading2"/>
      </w:pPr>
      <w:r>
        <w:t>Erwägungen</w:t>
      </w:r>
    </w:p>
    <w:p>
      <w:r>
        <w:rPr>
          <w:b/>
        </w:rPr>
        <w:t>E. 1</w:t>
      </w:r>
    </w:p>
    <w:p>
      <w:r>
        <w:t>La décision querellée, qui refuse de mettre en œuvre un expert, constitue une ordonnance d'instruction, susceptible d'un recours si elle est de nature à causer un préjudice difficilement réparable (art. 319 let. b ch. 2 CPC).</w:t>
      </w:r>
    </w:p>
    <w:p>
      <w:r>
        <w:rPr>
          <w:b/>
        </w:rPr>
        <w:t>E. 1.1</w:t>
      </w:r>
    </w:p>
    <w:p>
      <w:r>
        <w:t>Le recours a été déposé dans la forme et le délai de dix jours prescrits par la loi (art. 130, 131, 142 al. 3 CPC et 321 al. 1 et 2 CPC).</w:t>
      </w:r>
    </w:p>
    <w:p>
      <w:r>
        <w:rPr>
          <w:b/>
        </w:rPr>
        <w:t>E. 1.2</w:t>
      </w:r>
    </w:p>
    <w:p>
      <w:r>
        <w:t>La cognition de la Cour est limitée à la constatation manifestement inexacte des faits et à la violation du droit (art. 320 CPC). Reste à déterminer si l'ordonnance querellée est susceptible de causer un préjudice difficilement réparable au recourant.</w:t>
      </w:r>
    </w:p>
    <w:p>
      <w:r>
        <w:rPr>
          <w:b/>
        </w:rPr>
        <w:t>E. 2.1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(ACJC/353/2019 du 1er mars 2019 consid. 3.1.1; JEANDIN, Commentaire romand, Code de procédure civile, 2ème éd. 2019, n. 22 ad art. 319 CPC).</w:t>
      </w:r>
    </w:p>
    <w:p>
      <w:r>
        <w:t>- 4/6 -</w:t>
      </w:r>
    </w:p>
    <w:p>
      <w:r>
        <w:t>C/15295/2017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4A_339/2013 du 8 octobre 2013 consid. 2, 5A_315/2012 du 28 août 2012 consid. 1.2.1).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w:t>
      </w:r>
    </w:p>
    <w:p>
      <w:r>
        <w:t>- 5/6 -</w:t>
      </w:r>
    </w:p>
    <w:p>
      <w:r>
        <w:t>C/15295/2017 finale sur le fond (BRUNNER, Schweizerische Zivilprozessordnung, 2016, n. 13 ad art. 319 CPC).</w:t>
      </w:r>
    </w:p>
    <w:p>
      <w:r>
        <w:rPr>
          <w:b/>
        </w:rPr>
        <w:t>E. 2.2</w:t>
      </w:r>
    </w:p>
    <w:p>
      <w:r>
        <w:t>En l’espèce, le recourant soutient que l’ordonnance querellée lui causerait un préjudice difficilement réparable du fait qu’elle le priverait de la possibilité d'apporter la preuve à l'appui de ses prétentions. Or, il n’allègue ni ne rend vraisemblable aucune circonstance susceptible de compromettre la sauvegarde de ses droits en l’absence de la mise en œuvre d'une expertise à bref délai. Le risque d’un préjudice difficilement réparable n’est au demeurant pas manifeste. Les travaux ont été réalisés il y a 4 ans et rien ne permet de penser qu’ils pourraient subir à brève échéance des altérations. Il n'apparaît pas non plus que le recourant devra attendre longtemps avant de connaître l'issue de la procédure de première instance; au contraire, celle-ci touche à son terme, le Tribunal ayant déclaré les enquêtes closes. En outre, le refus d'ordonner l'expertise sollicitée pourra, le cas échéant et en cas de jugement défavorable pour le recourant, être contesté en appel contre le jugement au fond, l'instance d'appel ayant en outre la possibilité d'administrer des preuves (art. 316 al. 3 CPC) ou de renvoyer la cause en première instance pour complément d'instruction (art. 318 al. 1 let. c CPC). Au demeurant, l'éventuel prolongement de la procédure ne constitue, en l’occurrence, pas un dommage difficilement réparable ouvrant la voie du recours. Aucun préjudice difficilement réparable n'étant rendu vraisemblable, le recours doit être déclaré irrecevable.</w:t>
      </w:r>
    </w:p>
    <w:p>
      <w:r>
        <w:rPr>
          <w:b/>
        </w:rPr>
        <w:t>E. 3</w:t>
      </w:r>
    </w:p>
    <w:p>
      <w:r>
        <w:t>Le recourant, qui succombe, sera condamné aux frais de la procédure (art. 106 al. 1 CPC). Les frais judiciaires seront arrêtés à 1’000 fr. (art. 41 RTFMC) et compensés avec l'avance de même montant versé par lui, qui reste acquise à l'Etat de Genève (art. 111 al. 1 CPC).</w:t>
      </w:r>
    </w:p>
    <w:p>
      <w:r>
        <w:t>Le recourant sera en outre condamné à verser la somme de 1'000 fr. à l'intimé, débours et TVA inclus, à titre de dépens (art. 23 al. 1, 25 et 26 LaCC; 85, 87 et 90 RTFMC). * * * * * *</w:t>
      </w:r>
    </w:p>
    <w:p>
      <w:r>
        <w:t>- 6/6 -</w:t>
      </w:r>
    </w:p>
    <w:p>
      <w:r>
        <w:t>C/15295/2017 PAR CES MOTIFS, La Chambre civile :</w:t>
      </w:r>
    </w:p>
    <w:p>
      <w:r>
        <w:t>Déclare irrecevable le recours interjeté le 28 octobre 2019 par A______ contre l'ordonnance ORTPI/975/2019 rendue le 10 octobre 2019 par le Tribunal de première instance dans la cause C/15295/2017-11. Sur les frais : Arrête les frais judiciaires de recours à 1'000 fr., les met à la charge de A______ et les compense avec l'avance de frais, acquise à l'Etat de Genève. Condamne A______ à verser à B______ la somme de 1'000 fr. à titre de dépens de recours.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