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ACJC/581/2023 vom 8. Mai 2023</w:t>
      </w:r>
    </w:p>
    <w:p>
      <w:r>
        <w:t>GE Cour de justice, 2023-05-08, FR</w:t>
      </w:r>
    </w:p>
    <w:p>
      <w:r>
        <w:rPr>
          <w:b/>
        </w:rPr>
        <w:t xml:space="preserve">Quelle: </w:t>
      </w:r>
      <w:r>
        <w:t>https://mcp.opencaselaw.ch/entscheid/ge_gerichte_ACJC_581_2023</w:t>
      </w:r>
    </w:p>
    <w:p>
      <w:r>
        <w:t>FR: GE_GERICHTE ACJC/581/2023 du 8 mai 2023</w:t>
      </w:r>
    </w:p>
    <w:p>
      <w:r>
        <w:t>IT: GE_GERICHTE ACJC/581/2023 del 8 maggio 2023</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w:t>
      </w:r>
    </w:p>
    <w:p>
      <w:r>
        <w:t>- 5/11 -</w:t>
      </w:r>
    </w:p>
    <w:p>
      <w:r>
        <w:t>C/17435/2020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Schweizeriche Zivilprozessordnung, 3ème édition, 2017,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rPr>
          <w:b/>
        </w:rPr>
        <w:t>E. 1.2</w:t>
      </w:r>
    </w:p>
    <w:p>
      <w:r>
        <w:t>En l'espèce, le loyer annuel du logement, charges non comprises, s'élève à 34'800 fr. La valeur litigieuse est ainsi largement supérieure à 10'000 fr.</w:t>
      </w:r>
    </w:p>
    <w:p>
      <w:r>
        <w:rPr>
          <w:b/>
        </w:rPr>
        <w:t>E. 1.3</w:t>
      </w:r>
    </w:p>
    <w:p>
      <w:r>
        <w:t>L'appel a été interjeté dans le délai et suivant la forme prescrits par la loi (art. 130, 131,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Les parties ont produit de nouvelles pièces et fait valoir de nouveaux faits. L'intimé a également conclu, pour la première fois en appel, à l'évacuation des appelants.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2ème éd., 2019, n. 6 ad art. 317 CPC). Selon l'art. 317 al. 2 CPC, la demande ne peut être modifiée en appel que si la modification repose sur des faits ou des moyens de preuve nouveaux et si les conditions fixées à l'art. 227 al. 1 CPC sont remplies. Cette dernière disposition</w:t>
      </w:r>
    </w:p>
    <w:p>
      <w:r>
        <w:t>- 6/11 -</w:t>
      </w:r>
    </w:p>
    <w:p>
      <w:r>
        <w:t>C/17435/2020 prévoit que la demande peut être modifiée si la prétention nouvelle ou modifiée relève de la même procédure; il faut en outre qu'elle présente un lien de connexité avec la dernière prétention ou que la partie adverse consente à la modification de la demande.</w:t>
      </w:r>
    </w:p>
    <w:p>
      <w:r>
        <w:rPr>
          <w:b/>
        </w:rPr>
        <w:t>E. 2.2</w:t>
      </w:r>
    </w:p>
    <w:p>
      <w:r>
        <w:t>En l'espèce, l'arrêté établi le 11 janvier 2021 par l'Office cantonal du logement et de la planification foncière et les allégués en découlant sont antérieurs au 8 mars 2022, date à laquelle l'affaire a été gardée à juger. L'intimé n'expliquant pas pour quelle raison il n'aurait pas été en mesure de le transmettre au Tribunal auparavant, ce moyen de preuve et les faits qu'il comporte seront déclarés irrecevables. Dès lors qu'ils sont postérieurs au 8 mars 2022, les autres pièces nouvelles et faits nouveaux s'y rapportant sont recevables. La conclusion tendant à l'évacuation des appelants sera déclarée irrecevable dès lors qu'elle ne repose sur aucuns faits ou moyens de preuve nouveaux.</w:t>
      </w:r>
    </w:p>
    <w:p>
      <w:r>
        <w:rPr>
          <w:b/>
        </w:rPr>
        <w:t>E. 3</w:t>
      </w:r>
    </w:p>
    <w:p>
      <w:r>
        <w:t>Les appelants font grief aux premiers juges d'avoir retenu que les congés étaient valables alors que l'aliénation de l'appartement et de la place de parking n'aurait aucun impact sur les baux et qu'aucune autorisation d'aliénation n'avait été délivrée précédemment.</w:t>
      </w:r>
    </w:p>
    <w:p>
      <w:r>
        <w:rPr>
          <w:b/>
        </w:rPr>
        <w:t>E. 3.1</w:t>
      </w:r>
    </w:p>
    <w:p>
      <w:r>
        <w:t>La résiliation ordinaire du bail ne suppose pas l'existence d'un motif de résiliation particulier (art. 266a al. 1 CO; ATF 140 III 496 consid. 4.1; 138 III 59 consid. 2.1). Le bailleur peut ainsi congédier le locataire pour exploiter son bien de la façon la plus conforme à ses intérêts (ATF 136 III 190 consid. 3), pour effectuer des travaux de transformation ou de rénovation importants qui entravent considérablement l'usage de la chose louée (ATF 142 III 91 consid. 3.2.1; 140 III 496 consid. 4.1), pour optimiser son rendement dans les limites fixées par la loi (ATF 136 III 190 consid. 2), ou pour utiliser les locaux lui-même ou les céder à ses proches (arrêts du Tribunal fédéral 4A_388/2016 du 15 mars 2017 consid. 3.1; 4A_198/2016 du 7 octobre 2016 consid. 4.3 et 4.5; 4A_18/2016 du 26 août 2016 consid. 3.3 et 4).</w:t>
      </w:r>
    </w:p>
    <w:p>
      <w:r>
        <w:t>La seule limite à la liberté contractuelle des parties découle des règles de la bonne foi; lorsque le bail porte sur une habitation ou un local commercial, le congé est annulable lorsqu'il contrevient aux règles de la bonne foi (art. 271 al. 1 CO; cf. également art. 271a CO). Dans ce cadre, le motif de résiliation revêt une importance décisive : le congé doit être motivé si l'autre partie le demande (art. 271 al. 2 CO); une motivation lacunaire ou fausse peut être l'indice d'une absence d'intérêt digne de protection à la résiliation (ATF 138 III 59 consid. 2.1; arrêt du Tribunal fédéral 4A_388/2016 du 15 mars 2017 consid. 3.3).</w:t>
      </w:r>
    </w:p>
    <w:p>
      <w:r>
        <w:t>Le congé est ainsi annulable lorsqu'il contrevient aux règles de la bonne foi (art. 271 CO). Un congé doit être considéré comme abusif s'il ne répond à aucun intérêt objectif, sérieux et digne de protection. Est abusif le congé purement chicanier dont le motif n'est manifestement qu'un prétexte (ATF 138 III 59 consid. 2.1; arrêt du Tribunal fédéral 4A_388/2016 du 15 mars 2017 consid. 3.3).</w:t>
      </w:r>
    </w:p>
    <w:p>
      <w:r>
        <w:t>- 7/11 -</w:t>
      </w:r>
    </w:p>
    <w:p>
      <w:r>
        <w:t>C/17435/2020 Le juge doit notamment examiner s'il existe une disproportion évidente entre les intérêts en présence, soit ceux purement financiers du bailleur et le problème particulièrement pénible sur le plan humain causé au locataire par la résiliation, puisqu'il s'agit là d'un cas d'abus de droit pouvant entrer en ligne de compte (arrêt du Tribunal fédéral 4A_475/2015 du 19 mai 2016 consid. 4.4).</w:t>
      </w:r>
    </w:p>
    <w:p>
      <w:r>
        <w:t>Dans un arrêt rendu le 2 septembre 2010 dans la cause 4A_300/2010, le Tribunal fédéral a admis l'existence d'une disproportion manifeste des intérêts en présence dans la situation de deux locataires âgés de 77 ans. Ceux-ci vivaient depuis 36 ans dans l'appartement avec leur fils handicapé, né en 1961, qui souffrait d'importants problèmes neurologiques. De plus, un des locataires connaissait de graves problèmes de santé, étant atteint tout à la fois d'un cancer du foie et d'un cancer du côlon. De son côté, le bailleur avait motivé le congé par sa volonté de vendre un appartement libre de tout occupant, tout en reconnaissant que la vente de l'appartement loué lui permettrait d'obtenir un bénéfice atteignant environ deux fois le prix d'acquisition. Selon notre Haute Cour, la notification du congé répondait à un but purement spéculatif, le bailleur n'ayant pas allégué devoir faire face à des difficultés financières. L'intéressé n'avait pas davantage prétendu se trouver dans l'incapacité de vendre, avec bénéfice, l'appartement avec les locataires en place. Dans cette cause, les juges fédéraux ont considéré que les locataires se trouvaient dans une situation particulièrement difficile, ce qui les a conduits à confirmer l'annulation du congé.</w:t>
      </w:r>
    </w:p>
    <w:p>
      <w:r>
        <w:t>Dans un arrêt du 6 octobre 2010, rendu dans la cause 4A_297/2010, le Tribunal fédéral a également reconnu une disproportion manifeste entre les intérêts en présence. Il s'agissait d'une résiliation notifiée à une locataire de 54 ans, sans emploi, en mauvaise santé et occupant son logement depuis plus de 23 ans. Elle connaissait des problèmes cardiaques et subissait un état dépressif récurrent, ainsi qu'une mobilité entravée. Ayant épuisé ses indemnités de chômage, elle percevait un revenu minimum cantonal d'aides sociales d'environ 2'400 fr. par mois. Très isolée socialement, et dans une situation économique précaire, son logement et le jardin attenant représentaient son presque unique cadre de vie. De son côté, la bailleresse avait invoqué le besoin du fils de son actionnaire unique, lequel partageait son temps entre Nyon, où son père est propriétaire d'une maison avec jardin de plus de 300 m2, et Thonon, domicile des parents de son amie. Etudiant à l'Université de Genève et désirant s'installer dans cette cité, l'intéressé avait affirmé qu'il lui fallait un appartement avec jardin pour le confort de son chien de berger, animal relativement imposant. Alors que deux logements appartenant à la bailleresse s'étaient libérés dans le même immeuble, durant la procédure, le fils de l'actionnaire unique de la société propriétaire n'avait pas voulu y emménager, au seul motif qu'ils ne disposaient pas d'un jardin dans lequel son chien de race pourrait s'ébattre. Les juges fédéraux ont considéré que l'on se trouvait en présence d'un déséquilibre patent, si l'on comparait les intérêts de la locataire à la continuation de son bail, à ceux de la bailleresse à résilier le contrat. Au regard de</w:t>
      </w:r>
    </w:p>
    <w:p>
      <w:r>
        <w:t>- 8/11 -</w:t>
      </w:r>
    </w:p>
    <w:p>
      <w:r>
        <w:t>C/17435/2020 la situation personnelle précaire de l'intéressée, les intérêts qu'avait fait valoir la société propriétaire apparaissaient manifestement secondaires. Compte tenu de cette disproportion évidente, le congé incriminé avait été donné en violation des règles de la bonne foi et devait être annulé en application de l'art. 271 al. 1 CO (consid. 2.3).</w:t>
      </w:r>
    </w:p>
    <w:p>
      <w:r>
        <w:t>Dans un arrêt rendu le 28 février 2013 (cause 4A_484/2012), les juges fédéraux ont considéré qu'il n'existait pas de disproportion manifeste et choquante entre les intérêts en présence, dans le cas d'une locataire exerçant la profession de médecin hospitalier, disposant d'un revenu confortable et vivant dans l'appartement avec sa mère, étant observé que celle-ci ne souffrait pas d'un quelconque handicap, même si elle était relativement âgée. De plus, la mère de la locataire avait elle-même certains revenus et une fortune non négligeable. Ainsi, la locataire n'avait pas de difficultés financières particulières, ne se trouvait pas confrontée à un problème de santé et n'avait aucun besoin impérieux de se loger à proximité de l'endroit où elle se trouvait. Selon ce même arrêt, la bailleresse était une société active dans le domaine de l'achat et de la vente de biens immobiliers et avait, compte tenu de sa structure, besoin de vendre un ou deux objets par année pour fonctionner normalement. L'appartement litigieux étant destiné à être vendu à une personne souhaitant l'habiter elle-même, il pouvait être considéré que la vente serait plus facile si l'appartement était libre de tout occupant. Dès lors, le Tribunal fédéral a reconnu à la bailleresse un intérêt économique certain à voir partir la locataire pour vendre l'appartement dans de meilleures conditions (consid. 2.3.3).</w:t>
      </w:r>
    </w:p>
    <w:p>
      <w:r>
        <w:t>Dans sa jurisprudence, le Tribunal fédéral n'a pas établi de règle abstraite pour le cas où la résiliation est donnée en vue de tirer de la chose louée un meilleur profit par une vente. Il n'a pas retenu que tout appartement sans occupant se vendrait plus cher, mais a recherché dans chaque cas particulier, si, au vu des faits constatés par l'instance cantonale, un abus de droit était réalisé ou non. Il est précisé que, dans le cadre de cet examen, il n'y a en principe pas lieu de procéder à la pesée des intérêts du bailleur et du locataire. Le juge peut toutefois examiner s'il existe une disproportion évidente entre les intérêts en présence, soit ceux purement financier du bailleur et le problème particulièrement pénible sur le plan humain causé au locataire par la résiliation, puisqu'il s'agit là d'un cas d'abus de droit (arrêt du Tribunal fédéral 4A_475/2015 du 19 mai 2016 consid. 4.4).</w:t>
      </w:r>
    </w:p>
    <w:p>
      <w:r>
        <w:rPr>
          <w:b/>
        </w:rPr>
        <w:t>E. 3.2</w:t>
      </w:r>
    </w:p>
    <w:p>
      <w:r>
        <w:t>En l'espèce, l'intimé souhaite récupérer l'appartement pour le vendre libre de tout occupant. Aucun élément ne permet de douter de cette volonté, qui est étayée par le fait que l'intimé a mandaté un courtier avant de résilier les baux et signé ensuite un contrat de vente soumis à la condition que l'appartement soit libéré. Les appelants n'ont pas démontré la thèse selon laquelle la vente serait impossible en raison du défaut d'autorisation d'aliéner. En effet, le simple fait qu'aucune autorisation d'aliéner n'a été produite à la procédure ne signifie pas qu'une telle autorisation n'a pas été ou ne pourrait être octroyée ou que la vente serait impossible.</w:t>
      </w:r>
    </w:p>
    <w:p>
      <w:r>
        <w:t>- 9/11 -</w:t>
      </w:r>
    </w:p>
    <w:p>
      <w:r>
        <w:t>C/17435/2020 La situation des locataires ne permet en outre pas d'admettre une disproportion manifeste des intérêts en présence. En effet, s'ils font état et produisent des documents attestant d'un âge avancé, d'une dette envers l'Administration fiscale cantonale et d'une situation médicale ne leur ayant pas permis de se déplacer en cours de procédure, ils n'ont pas démontré souffrir de problèmes de santé importants et/ou disposer de revenus particulièrement restreints. Ils ne démontrent par ailleurs pas être de retour dans l'appartement, les pièces nouvellement produites en appel n'en attestant pas. Dans ce contexte, il convient de retenir, à l'instar des premiers juges, que les congés sont valables.</w:t>
      </w:r>
    </w:p>
    <w:p>
      <w:r>
        <w:rPr>
          <w:b/>
        </w:rPr>
        <w:t>E. 4</w:t>
      </w:r>
    </w:p>
    <w:p>
      <w:r>
        <w:t>Les appelants sollicitent subsidiairement une prolongation de leur bail de quatre ans.</w:t>
      </w:r>
    </w:p>
    <w:p>
      <w:r>
        <w:rPr>
          <w:b/>
        </w:rPr>
        <w:t>E. 4.1</w:t>
      </w:r>
    </w:p>
    <w:p>
      <w:r>
        <w:t>Selon l'art. 272 al. 1 CO, le locataire peut demander la prolongation du bail lorsque la fin du contrat aurait pour lui ou sa famille des conséquences pénibles sans que les intérêts du bailleur le justifient. Pour trancher la question, le juge doit procéder à une pesée des intérêts en présence, en prenant en considération notamment les critères énumérés à l'al. 2 de cette disposition, à savoir les circonstances de la conclusion du bail et le contenu du contrat (let. a), la durée du bail (let. b), la situation personnelle, familiale et financière des parties ainsi que leur comportement (let. c), le besoin que le bailleur ou ses proches parents ou alliés peuvent avoir d'utiliser eux-mêmes les locaux ainsi que l'urgence de ce besoin (let. d) et la situation sur le marché local du logement et des locaux commerciaux (let. e).</w:t>
      </w:r>
    </w:p>
    <w:p>
      <w:r>
        <w:t>Lorsqu'il doit se prononcer sur une prolongation de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(ATF 125 III 226 consid. 4b) ou à tout le moins pour adoucir les conséquences pénibles résultant d'une extinction du contrat (ATF 116 II 446 consid. 3b; arrêt du Tribunal fédéral 4C.139/2000 précité consid. 2a). Il lui incombe de prendre en considération tous les éléments du cas particulier, tels que la durée du bail, la situation personnelle et financière de chaque partie, leur comportement, de même que la situation sur le marché locatif local (ATF 125 III 226 consid. 4b; 136 III 190 consid. 6 et les arrêts cités). Il peut tenir compte du délai qui s'est écoulé entre le moment de la résiliation et celui où elle devait prendre effet, ainsi que du fait que le locataire n'a pas entrepris de démarches sérieuses pour trouver une solution de remplacement (ATF 125 III 226 consid. 4c p. 230; arrêt du Tribunal fédéral 4C.425/2004 du 9 mars 2005 consid. 3.4, SJ 2005 I p. 397).</w:t>
      </w:r>
    </w:p>
    <w:p>
      <w:r>
        <w:rPr>
          <w:b/>
        </w:rPr>
        <w:t>E. 4.2</w:t>
      </w:r>
    </w:p>
    <w:p>
      <w:r>
        <w:t>En l'espèce, l'unique prolongation de bail de dix-neuf mois, échéant au 31 mai 2022, n'apparaît pas critiquable. En effet, s'il ressort du dossier que les appelants</w:t>
      </w:r>
    </w:p>
    <w:p>
      <w:r>
        <w:t>- 10/11 -</w:t>
      </w:r>
    </w:p>
    <w:p>
      <w:r>
        <w:t>C/17435/2020 sont relativement âgés et souffrent de problèmes médicaux ne leur ayant pas permis de voyager pendant la procédure, ils n'ont ni démontré être de retour à Genève dans leur appartement ni avoir entrepris de sérieuses recherches pour trouver une solution de relogement, à distance directement ou sur place avec l'aide de F______, par exemple. Le jugement entrepris sera par conséquent confirmé.</w:t>
      </w:r>
    </w:p>
    <w:p>
      <w:r>
        <w:rPr>
          <w:b/>
        </w:rPr>
        <w:t>E. 5</w:t>
      </w:r>
    </w:p>
    <w:p>
      <w:r>
        <w:t>A teneur de l'art. 22 al. 1 LaCC, il n'est pas prélevé de frais dans les causes soumises à la juridiction des baux et loyers (ATF 139 III 182 consid. 2.6). * * * * *</w:t>
      </w:r>
    </w:p>
    <w:p>
      <w:r>
        <w:t>- 11/11 -</w:t>
      </w:r>
    </w:p>
    <w:p>
      <w:r>
        <w:t>C/17435/2020 PAR CES MOTIFS, La Chambre des baux et loyers : A la forme : Déclare recevable l'appel interjeté par A______ et B______ le 16 juin 2022 contre le jugement JTBL/351/2022 rendu le 12 mai 2022 par le Tribunal des baux et loyers dans la cause C/17435/2020-4-OSB. Déclare irrecevable la conclusion de E______ tendant à l'évacuation de A______ et B______. Au fond : Confirme le jugement. Dit que la procédure est gratuite. Déboute les parties de toutes autres conclusions. Siégeant : Madame Nathalie LANDRY-BARTHE, présidente; Madame Sylvie DROIN et Monsieur Laurent RIEBEN, juges; Madame Laurence MIZRAHI et Monsieur Jean-Philippe FERRERO,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