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ACJC/580/2014 vom 19. Mai 2014</w:t>
      </w:r>
    </w:p>
    <w:p>
      <w:r>
        <w:t>GE Cour de justice, 2014-05-19, FR</w:t>
      </w:r>
    </w:p>
    <w:p>
      <w:r>
        <w:rPr>
          <w:b/>
        </w:rPr>
        <w:t xml:space="preserve">Quelle: </w:t>
      </w:r>
      <w:r>
        <w:t>https://mcp.opencaselaw.ch/entscheid/ge_gerichte_ACJC_580_2014</w:t>
      </w:r>
    </w:p>
    <w:p>
      <w:r>
        <w:t>FR: GE_GERICHTE ACJC/580/2014 du 19 mai 2014</w:t>
      </w:r>
    </w:p>
    <w:p>
      <w:r>
        <w:t>IT: GE_GERICHTE ACJC/580/2014 del 19 maggio 2014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20.05.2014.</w:t>
      </w:r>
    </w:p>
    <w:p>
      <w:r>
        <w:t>REPUBLIQUE ET</w:t>
      </w:r>
    </w:p>
    <w:p>
      <w:r>
        <w:t>CANTON DE GENEVE POUVOIR JUDICIAIRE C/20393/2012 ACJC/580/2014 ARRÊT DE LA COUR DE JUSTICE Chambre des baux et loyers DU LUNDI 19 MAI 2014</w:t>
      </w:r>
    </w:p>
    <w:p>
      <w:r>
        <w:t>Entre 1) A______ SARL, sise ______ (GE), 2) Madame B______, domiciliée ______ (GE), recourantes contre une ordonnance rendue par le Tribunal des baux et loyers le 8 avril 2014, comparant toutes deux par Me Jean-Jacques Martin, avocat, place du Port 2, 1204 Genève, en l'étude duquel elles font élection de domicile, et C______, c/o D______, ______ (ZH), intimée, comparant par Me Emmanuelle Guiguet-Berthouzoz, avocate, rue Versonnex 7, 1207 Genève, en l'étude de laquelle elle fait élection de domicile.</w:t>
      </w:r>
    </w:p>
    <w:p>
      <w:r>
        <w:t>- 2/3 -</w:t>
      </w:r>
    </w:p>
    <w:p>
      <w:r>
        <w:t>C/20393/2012 Vu l'ordonnance OTBL/39/2014 rendue par le Tribunal des baux et loyers le 8 avril 2014 en la cause C/20393/2012; Vu le recours déposé au greffe de la Cour de céans le 16 avril 2014 contre cette ordonnance par le conseil de A______ SARL et B______; Vu le courrier de Me Jean-Jacques MARTIN expédié le 14 mai 2014 et réceptionné le 15 mai 2014 par la Cour, déclarant retirer ledit recours; Considérant qu'une transaction, un acquiescement et un désistement d'action a les effets d'une décision entrée en force (art. 241 al. 2 CPC); Que dans un tel cas, l'autorité saisie raye la cause du rôle (art. 241 al. 3 CPC); Que la procédure est gratuite (art. 18 al. 2 LaCC). * * * * *</w:t>
      </w:r>
    </w:p>
    <w:p>
      <w:r>
        <w:t>- 3/3 -</w:t>
      </w:r>
    </w:p>
    <w:p>
      <w:r>
        <w:t>C/20393/2012 PAR CES MOTIFS, La Chambre des baux et loyers : Prend acte du retrait du recours formé par A______ SARL et B______ contre l'ordonnance OTBL/39/2014 rendue le 8 avril 2014 par le Tribunal des baux et loyers dans la cause C/20393/2012. Raye la cause du rôle. Dit que la procédure est gratuite. Siégeant : Madame Nathalie LANDRY-BARTHE, présidente; Madame Daniela CHIABUDINI et Mme Alix FRANCOTTE CONUS, juges; Monsieur Grégoire CHAMBAZ et Madame Laurence CRUCHON,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