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ACJC/57/2017 vom 16. Januar 2017</w:t>
      </w:r>
    </w:p>
    <w:p>
      <w:r>
        <w:t>GE Cour de justice, 2017-01-16, FR</w:t>
      </w:r>
    </w:p>
    <w:p>
      <w:r>
        <w:rPr>
          <w:b/>
        </w:rPr>
        <w:t xml:space="preserve">Quelle: </w:t>
      </w:r>
      <w:r>
        <w:t>https://mcp.opencaselaw.ch/entscheid/ge_gerichte_ACJC_57_2017</w:t>
      </w:r>
    </w:p>
    <w:p>
      <w:r>
        <w:t>FR: GE_GERICHTE ACJC/57/2017 du 16 janvier 2017</w:t>
      </w:r>
    </w:p>
    <w:p>
      <w:r>
        <w:t>IT: GE_GERICHTE ACJC/57/2017 del 16 gennaio 2017</w:t>
      </w:r>
    </w:p>
    <w:p>
      <w:pPr>
        <w:pStyle w:val="Heading2"/>
      </w:pPr>
      <w:r>
        <w:t>Erwägungen</w:t>
      </w:r>
    </w:p>
    <w:p>
      <w:r>
        <w:rPr>
          <w:b/>
        </w:rPr>
        <w:t>E. 1.1</w:t>
      </w:r>
    </w:p>
    <w:p>
      <w:r>
        <w:t>La voie du recours est ouverte contre la décision du Tribunal de l’exécution (art. 309 let. a et 319 let. a CPC).</w:t>
      </w:r>
    </w:p>
    <w:p>
      <w:r>
        <w:t>En l’espèce, le recours est dirigé uniquement contre les mesures d'exécution (ch. 2 du dispositif du jugement attaqué), de sorte que seule la voie du recours est ouverte.</w:t>
      </w:r>
    </w:p>
    <w:p>
      <w:r>
        <w:rPr>
          <w:b/>
        </w:rPr>
        <w:t>E. 1.2</w:t>
      </w:r>
    </w:p>
    <w:p>
      <w:r>
        <w:t>Interjeté dans le délai prévu et selon la forme prescrite (art. 321 al. 1 et</w:t>
      </w:r>
    </w:p>
    <w:p>
      <w:r>
        <w:rPr>
          <w:b/>
        </w:rPr>
        <w:t>E. 1.3</w:t>
      </w:r>
    </w:p>
    <w:p>
      <w:r>
        <w:t>Le recours est recevable pour violation du droit et constatation manifestement inexacte des faits (art. 320 CPC).</w:t>
      </w:r>
    </w:p>
    <w:p>
      <w:r>
        <w:rPr>
          <w:b/>
        </w:rPr>
        <w:t>E. 1.4</w:t>
      </w:r>
    </w:p>
    <w:p>
      <w:r>
        <w:t>Selon l’art. 121 al. 2 LOJ, dans les causes fondées sur l’art. 257d CO, comme en l’espèce, la Chambre des baux et loyers de la Cour de justice siège sans assesseurs.</w:t>
      </w:r>
    </w:p>
    <w:p>
      <w:r>
        <w:rPr>
          <w:b/>
        </w:rPr>
        <w:t>E. 2</w:t>
      </w:r>
    </w:p>
    <w:p>
      <w:r>
        <w:t>Les conclusions, les allégations de fait et les preuves nouvelles sont irrecevables (art. 326 al. 1 CPC). En revanche, une réduction des conclusions est admissible en tout temps.</w:t>
      </w:r>
    </w:p>
    <w:p>
      <w:r>
        <w:t>Les pièces nouvelles produites par les recourantes, ainsi que les allégations nouvelles de celles-ci sont irrecevables. La réduction de la durée du sursis requis est quant à elle admissible.</w:t>
      </w:r>
    </w:p>
    <w:p>
      <w:r>
        <w:rPr>
          <w:b/>
        </w:rPr>
        <w:t>E. 3</w:t>
      </w:r>
    </w:p>
    <w:p>
      <w:r>
        <w:t>Les recourantes sollicitent une prolongation de leur occupation du logement jusqu’au 1er août 2017. Elles reprochent au Tribunal de ne pas avoir correctement pondéré les intérêts en présence, en particulier de ne pas avoir suffisamment tenu compte de leur situation personnelle, familiale et financière, en autorisant les sous-bailleurs à requérir leur évacuation par la force publique dès le 90ème jour après l’entrée en force du jugement attaqué.</w:t>
      </w:r>
    </w:p>
    <w:p>
      <w:r>
        <w:rPr>
          <w:b/>
        </w:rPr>
        <w:t>E. 3.1</w:t>
      </w:r>
    </w:p>
    <w:p>
      <w:r>
        <w:t>L’exécution forcée d’un jugement ordonnant l’expulsion d’un locataire est réglée par le droit fédéral (cf. art. 335 et ss CPC).</w:t>
      </w:r>
    </w:p>
    <w:p>
      <w:r>
        <w:t>En procédant à l'exécution forcée d'une décision judiciaire, l'autorité doit tenir compte du principe de la proportionnalité. Lorsque l'évacuation d'une habitation est en jeu, il s'agit d'éviter que des personnes concernées ne soient soudainement</w:t>
      </w:r>
    </w:p>
    <w:p>
      <w:r>
        <w:t>- 5/6 -</w:t>
      </w:r>
    </w:p>
    <w:p>
      <w:r>
        <w:t>C/13870/2016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w:t>
      </w:r>
    </w:p>
    <w:p>
      <w:r>
        <w:t>Selon l'art. 30 al. 4 LaCC,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w:t>
      </w:r>
    </w:p>
    <w:p>
      <w:r>
        <w:rPr>
          <w:b/>
        </w:rPr>
        <w:t>E. 3.2</w:t>
      </w:r>
    </w:p>
    <w:p>
      <w:r>
        <w:t>En l’espèce, le Tribunal, siégeant avec les représentants précités, a correctement tenu compte des circonstances du cas et des intérêts en présence en autorisant les sous-bailleurs à requérir l’évacuation des sous-locataires dès le 90ème jour après l’entrée en force du jugement. En effet, l’arriéré dû est important et augmente chaque mois, étant souligné que les sous-bailleurs continuent à assumer également la différence entre le loyer principal et le sous-loyer convenu. Les recourantes se sont bornées à déclarer au Tribunal qu'elles envisageaient de demander une aide financière à F______, sans faire de proposition sérieuse pour le paiement de l'arriéré et du loyer courant. En appel, elles indiquent uniquement qu'elles s'engagent à rattraper l’arriéré par mensualités, dès que B______ aura recommencé à travailler. De plus, le certificat médical déposé en première instance par les sous-locataires n’est pas suffisamment détaillé. En tout état, le Tribunal a tenu compte non seulement de la situation personnelle et financière des recourantes, mais également de celle de leur mère. En outre, les recourantes sont au courant depuis mai 2016 de ce qu’elles doivent libérer le logement en question. En ne quittant pas volontairement celui-ci à l'échéance du bail de sous-location, elles ont bénéficié à ce jour, de fait, d'un sursis de six mois. Enfin, aucun élément concret ne permet de retenir qu'un sursis plus long que celui accordé par les premiers juges permettrait d'améliorer la situation des sous-locataires.</w:t>
      </w:r>
    </w:p>
    <w:p>
      <w:r>
        <w:t>Le recours sera ainsi rejeté.</w:t>
      </w:r>
    </w:p>
    <w:p>
      <w:r>
        <w:rPr>
          <w:b/>
        </w:rPr>
        <w:t>E. 4</w:t>
      </w:r>
    </w:p>
    <w:p>
      <w:r>
        <w:t>A teneur de l’art. 22 al. 1 LaCC, il n’est pas prélevé de frais dans les causes soumises à la juridiction des baux et loyers. * * * * *</w:t>
      </w:r>
    </w:p>
    <w:p>
      <w:r>
        <w:t>- 6/6 -</w:t>
      </w:r>
    </w:p>
    <w:p>
      <w:r>
        <w:t>C/13870/2016 PAR CES MOTIFS, La Chambre des baux et loyers : A la forme : Déclare recevable le recours interjeté le 27 octobre 2016 par A______ et B______ contre le jugement JTBL/946/2016 rendu le 11 octobre 2016 par le Tribunal des baux et loyers dans la cause C/13870/2016-7-SE. Au fond : Le rejette. Dit que la procédure est gratuite. Déboute les parties de toutes autres conclusions. Siégeant : Monsieur Ivo BUETTI, président; Madame Pauline ERARD et Madame Fabienne GEISINGER-MARIETHOZ, juges; Madame Maïté VALENTE, greffière.</w:t>
      </w:r>
    </w:p>
    <w:p>
      <w:r>
        <w:t>Le président : Ivo BUETTI</w:t>
      </w:r>
    </w:p>
    <w:p>
      <w:r>
        <w:t>La greffière :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