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ACJC/576/2025 vom 2. Mai 2025</w:t>
      </w:r>
    </w:p>
    <w:p>
      <w:r>
        <w:t>GE Cour de justice, 2025-05-02, FR</w:t>
      </w:r>
    </w:p>
    <w:p>
      <w:r>
        <w:rPr>
          <w:b/>
        </w:rPr>
        <w:t xml:space="preserve">Quelle: </w:t>
      </w:r>
      <w:r>
        <w:t>https://mcp.opencaselaw.ch/entscheid/ge_gerichte_ACJC_576_2025</w:t>
      </w:r>
    </w:p>
    <w:p>
      <w:r>
        <w:t>FR: GE_GERICHTE ACJC/576/2025 du 2 mai 2025</w:t>
      </w:r>
    </w:p>
    <w:p>
      <w:r>
        <w:t>IT: GE_GERICHTE ACJC/576/2025 del 2 maggio 2025</w:t>
      </w:r>
    </w:p>
    <w:p>
      <w:pPr>
        <w:pStyle w:val="Heading2"/>
      </w:pPr>
      <w:r>
        <w:t>Volltext</w:t>
      </w:r>
    </w:p>
    <w:p>
      <w:r>
        <w:t>Le présent arrêt est communiqué aux parties, ainsi qu'à l'Office des faillites, à l'Office des poursuites, au Registre du commerce et au Registre foncier, par plis recommandés du 2 mai 2025.</w:t>
      </w:r>
    </w:p>
    <w:p>
      <w:r>
        <w:t>REPUBLIQUE ET</w:t>
      </w:r>
    </w:p>
    <w:p>
      <w:r>
        <w:t>CANTON DE GENEVE POUVOIR JUDICIAIRE C/1768/2025</w:t>
      </w:r>
    </w:p>
    <w:p>
      <w:r>
        <w:t>ACJC/576/2025 ARRÊT DE LA COUR DE JUSTICE Chambre civile DU JEUDI 1ER MAI 2025</w:t>
      </w:r>
    </w:p>
    <w:p>
      <w:r>
        <w:t>Entre Monsieur A______, domicilié ______ [GE], recourant contre un jugement rendu par la 22ème Chambre du Tribunal de première instance de ce canton le 1er avril 2025, et B______, sise ______ [ZH], intimée.</w:t>
      </w:r>
    </w:p>
    <w:p>
      <w:r>
        <w:t>- 2/4 -</w:t>
      </w:r>
    </w:p>
    <w:p>
      <w:r>
        <w:t>C/1768/2025 Vu le jugement JTPI/4639/2025 rendu le 1er avril 2025 par le Tribunal de première instance dans la cause C/1768/2025-22 SFC, prononçant la faillite de A______; Vu le recours formé le 11 avril 2025 à la Cour de justice par A______ contre ce jugement, alléguant qu'une importante arrivée d'argent pour le début du mois de mai 2025 lui permettrait de régler la dette; Vu l'ordonnance de la Cour du 15 avril 2025 adressée par courrier recommandé à la partie recourante, l'informant qu'elle avait jusqu'à l'échéance du délai de recours, selon les indications figurant au bas du jugement querellé, pour produire au greffe de la Cour de justice civile, la quittance pour solde de l'Office cantonal des poursuites attestant du paiement de la poursuite n° 1______, intérêts, frais et frais du Tribunal compris, ou la lettre de retrait de la requête de faillite et la quittance des frais administratifs délivrée par l'Office des faillites; Attendu, EN FAIT, qu'aucun document n'a été produit à l'échéance du délai de recours;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 la dette, intérêts et frais compris, ou du retrait de la requête de faillite, ni la quittance de l'Office des faillites; Que les conditions posées par l'art. 174 al. 2 LP font ainsi défaut; Que le recours est dès lors manifestement infondé, de sorte qu'il sera rejeté d'entrée de cause et sans débats (art. 322 al. 1 in fine CPC). Qu'il ne sera pas perçu de frais judiciaires, vu l'issue de litige (art. 7 al. 2 RTFMC);</w:t>
      </w:r>
    </w:p>
    <w:p>
      <w:r>
        <w:t>- 3/4 -</w:t>
      </w:r>
    </w:p>
    <w:p>
      <w:r>
        <w:t>C/1768/2025 Qu'il n'y a pas lieu d'allouer de dépens à la partie intimée, qui n'a pas été invitée à se déterminer devant la Cour de céans (art. 95 al. 3 let. b CPC). * * * * *</w:t>
      </w:r>
    </w:p>
    <w:p>
      <w:r>
        <w:t>- 4/4 -</w:t>
      </w:r>
    </w:p>
    <w:p>
      <w:r>
        <w:t>C/1768/2025 PAR CES MOTIFS, La Chambre civile : A la forme : Déclare recevable le recours formé le 11 avril 2025 par A______ contre le jugement JTPI/4639/2025 rendu le 1er avril 2025 par le Tribunal de première instance dans la cause C/1768/2025-22 SFC. Au fond : Rejette ce recours. Déboute les parties de toutes autres conclusions. Sur les frais : Dit qu'il n'est pas perçu de frais judiciaires de recours, ni alloué de dépens de recours. Siégeant : Monsieur Cédric-Laurent MICHEL, président ad interim; Madame Verena PEDRAZZINI-RIZZI, Madame Ursula ZEHETBAUER GHAVAMI, juges; Madame Marie-Pierre GROSJEAN, greffière.</w:t>
      </w:r>
    </w:p>
    <w:p>
      <w:r>
        <w:t>Le président ad interim : Cédric-Laurent MICHEL</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