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ACJC/575/2024 vom 13. Mai 2024</w:t>
      </w:r>
    </w:p>
    <w:p>
      <w:r>
        <w:t>GE Cour de justice, 2024-05-13, FR</w:t>
      </w:r>
    </w:p>
    <w:p>
      <w:r>
        <w:rPr>
          <w:b/>
        </w:rPr>
        <w:t xml:space="preserve">Quelle: </w:t>
      </w:r>
      <w:r>
        <w:t>https://mcp.opencaselaw.ch/entscheid/ge_gerichte_ACJC_575_2024</w:t>
      </w:r>
    </w:p>
    <w:p>
      <w:r>
        <w:t>FR: GE_GERICHTE ACJC/575/2024 du 13 mai 2024</w:t>
      </w:r>
    </w:p>
    <w:p>
      <w:r>
        <w:t>IT: GE_GERICHTE ACJC/575/2024 del 13 maggio 2024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13 mai 2024</w:t>
      </w:r>
    </w:p>
    <w:p>
      <w:r>
        <w:t>REPUBLIQUE ET</w:t>
      </w:r>
    </w:p>
    <w:p>
      <w:r>
        <w:t>CANTON DE GENEVE POUVOIR JUDICIAIRE C/20908/2023 ACJC/575/2024 ARRÊT DE LA COUR DE JUSTICE Chambre civile DU LUNDI 6 MAI 2024</w:t>
      </w:r>
    </w:p>
    <w:p>
      <w:r>
        <w:t>Entre A______ LIMITED, sise ______, Hong Kong, demanderesse, représentée par Me Thomas WEHRLI, avocat, PACHMANN AG, Dreikönigstrasse 8, 8002 Zürich, et B______ LIMITED, sise ______, Grande-Bretagne, défenderesse, représentée par Me Ralph SCHLOSSER, avocat, avenue de la Gare 5, case postale 251, 1001 Lausanne.</w:t>
      </w:r>
    </w:p>
    <w:p>
      <w:r>
        <w:t>- 2/3 -</w:t>
      </w:r>
    </w:p>
    <w:p>
      <w:r>
        <w:t>C/20908/2023 Vu, EN FAIT, la demande formée le 11 octobre 2023 par A______ LTD à l'encontre de B______ LTD, tendant à la constatation de la nullité de l'enregistrement d'une marque et à sa radiation du registre suisse des marques; Vu l'arrêt rendu d'entente entre les parties le 9 avril 2024, ordonnant la suspension de la procédure jusqu'au 7 mai 2024; Vu la requête de B______ LTD du 3 mai 2024, contresignée par A______ LTD, sollicitant l'extension de la suspension de la procédure jusqu'au 30 mai 2024 en raison des négociations en cours; Considérant, EN DROIT, que selon l'art. 126 CPC, le tribunal peut ordonner la suspension de la procédure si des motifs d'opportunité le commandent; Que tel est le cas en l'espèce, de sorte qu'il se justifie de prolonger la suspension de la procédure comme le requièrent les parties. * * * * *</w:t>
      </w:r>
    </w:p>
    <w:p>
      <w:r>
        <w:t>- 3/3 -</w:t>
      </w:r>
    </w:p>
    <w:p>
      <w:r>
        <w:t>C/20908/2023 PAR CES MOTIFS, La Chambre civile : Statuant sur suspension de la procédure : Dit que la procédure est suspendue jusqu'au 30 mai 2024. Siégeant : Madame Fabienne GEISINGER-MARIETHOZ, présidente; Monsieur Laurent RIEBEN, Madame Ursula ZEHETBAUER GHAVAMI, juges; Madame Jessica ATHMOUNI,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