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ACJC/558/2020 vom 6. April 2020</w:t>
      </w:r>
    </w:p>
    <w:p>
      <w:r>
        <w:t>GE Cour de justice, 2020-04-06, FR</w:t>
      </w:r>
    </w:p>
    <w:p>
      <w:r>
        <w:rPr>
          <w:b/>
        </w:rPr>
        <w:t xml:space="preserve">Quelle: </w:t>
      </w:r>
      <w:r>
        <w:t>https://mcp.opencaselaw.ch/entscheid/ge_gerichte_ACJC_558_2020</w:t>
      </w:r>
    </w:p>
    <w:p>
      <w:r>
        <w:t>FR: GE_GERICHTE ACJC/558/2020 du 6 avril 2020</w:t>
      </w:r>
    </w:p>
    <w:p>
      <w:r>
        <w:t>IT: GE_GERICHTE ACJC/558/2020 del 6 aprile 2020</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w:t>
      </w:r>
    </w:p>
    <w:p>
      <w:r>
        <w:rPr>
          <w:b/>
        </w:rPr>
        <w:t>E. 1.2</w:t>
      </w:r>
    </w:p>
    <w:p>
      <w:r>
        <w:t>Dans le cadre d'un recours instruit en procédure sommaire (art. 251 let. a CPC), l'autorité a un plein pouvoir d'examen en droit, mais un pouvoir limité à l'arbitraire en fait, n'examinant que les griefs formulés et motivés par le recourant (art. 320 CPC; HOHL, Procédure civile, Tome II, 2010, n. 2307). La maxime des débats s'applique et la preuve des faits allégués doit être apportée par titres (art. 55 al. 1, 255 let. a a contrario et 254 CPC). En outre, la maxime de disposition s'applique (art. 58 al. 1 CPC).</w:t>
      </w:r>
    </w:p>
    <w:p>
      <w:r>
        <w:t>- 8/15 -</w:t>
      </w:r>
    </w:p>
    <w:p>
      <w:r>
        <w:t>C/30310/2017</w:t>
      </w:r>
    </w:p>
    <w:p>
      <w:r>
        <w:rPr>
          <w:b/>
        </w:rPr>
        <w:t>E. 2.1</w:t>
      </w:r>
    </w:p>
    <w:p>
      <w:r>
        <w:t>La recourante reproche au premier juge d'avoir violé les art. 59 al. 2 let. a et b et 60 CPC. Elle soutient que le Tribunal aurait dû examiner d'office les conditions de recevabilité de la requête en mainlevée au regard des pièces qu'elle lui avait fait parvenir le 24 septembre 2018 et que, l'intimée n'étant plus titulaire de la prétention invoquée dans la présente procédure en raison d'une cession de sa créance en faveur d'une société tierce, elle ne dispose plus d'un intérêt digne de protection ni de la qualité pour agir. L'intimée conclut à l'irrecevabilité du courrier et des pièces adressés le 24 septembre 2018 par la recourante au Tribunal.</w:t>
      </w:r>
    </w:p>
    <w:p>
      <w:r>
        <w:rPr>
          <w:b/>
        </w:rPr>
        <w:t>E. 2.2</w:t>
      </w:r>
    </w:p>
    <w:p>
      <w:r>
        <w:t>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novas improprement dits). La simplicité et la rapidité qui sont recherchées en procédure sommaire ne s'accordent ni avec une longue phase d'allégation ni avec une procédure probatoire étendue; dans ce contexte, l'art. 229 al. 1 et 2 CPC trouve difficilement application et la production de faits et moyens de preuve nouveaux devrait être admise jusqu'aux délibérations (art. 229 al. 3 CPC; ACJC/355/2018 du 20 août 2018 consid. 3.1; TAPPY, Code de procédure civile commenté, 2011, n° 30 ad art. 229 CPC).</w:t>
      </w:r>
    </w:p>
    <w:p>
      <w:r>
        <w:rPr>
          <w:b/>
        </w:rPr>
        <w:t>E. 2.3</w:t>
      </w:r>
    </w:p>
    <w:p>
      <w:r>
        <w:t>Le tribunal examine d'office si les conditions de recevabilité sont remplies (art. 60 CPC).</w:t>
      </w:r>
    </w:p>
    <w:p>
      <w:r>
        <w:rPr>
          <w:b/>
        </w:rPr>
        <w:t>E. 2.3.1</w:t>
      </w:r>
    </w:p>
    <w:p>
      <w:r>
        <w:t>Selon l'art. 59 al. 2 let. a CPC, le tribunal n'entre en matière que sur les demandes et les requêtes qui satisfont aux conditions de recevabilité de l'action, à savoir notamment que le demandeur ou le requérant a un intérêt digne de protection.</w:t>
      </w:r>
    </w:p>
    <w:p>
      <w:r>
        <w:rPr>
          <w:b/>
        </w:rPr>
        <w:t>E. 2.3.2</w:t>
      </w:r>
    </w:p>
    <w:p>
      <w:r>
        <w:t>La recevabilité de l'action suppose également la qualité pour agir du demandeur. Il s'agit de la qualité pour prétendre un droit en justice. Elle se distingue dans toute hypothèse de la légitimation active, laquelle n'est autre que la titularité sur le droit substantiel et relève du fond. En principe, a qualité pour agir celui qui est titulaire du droit d'action, lequel est déterminé par la loi. Un demandeur qui fait valoir un droit dont il ne prétend pas être titulaire et pour lequel l'ordre juridique ne lui accorde pas de qualité pour agir doit voir sa demande déclarée irrecevable. Dans une telle hypothèse, la qualité, tout comme l'intérêt pour agir, fait défaut. Savoir si le demandeur est bien le titulaire de la</w:t>
      </w:r>
    </w:p>
    <w:p>
      <w:r>
        <w:t>- 9/15 -</w:t>
      </w:r>
    </w:p>
    <w:p>
      <w:r>
        <w:t>C/30310/2017 créance qu'il invoque ou si, comme le prétend par exemple le défendeur, il l'a cédée à un tiers, suppose que le juge entre en matière et déclare la prétention bien ou mal fondée (BOHNET, CR-CPC, 2019, n° 94 et 95 ad art. 59 CPC et n° 2 ad Intro. art. 84-90 CPC).</w:t>
      </w:r>
    </w:p>
    <w:p>
      <w:r>
        <w:rPr>
          <w:b/>
        </w:rPr>
        <w:t>E. 2.4</w:t>
      </w:r>
    </w:p>
    <w:p>
      <w:r>
        <w:t>Selon l'art. 80 al. 1 LP, le créancier qui est au bénéfice d'un jugement exécutoire peut requérir du juge la mainlevée définitive de l'opposition.</w:t>
      </w:r>
    </w:p>
    <w:p>
      <w:r>
        <w:t>Une sentence arbitrale étrangère, si elle est au préalable déclarée exécutoire, est assimilée à un jugement et constitue un titre de mainlevée définitive (ATF 139 III 135 consid. 4.5.1; 130 III 125 consid. 2).</w:t>
      </w:r>
    </w:p>
    <w:p>
      <w:r>
        <w:rPr>
          <w:b/>
        </w:rPr>
        <w:t>E. 2.5</w:t>
      </w:r>
    </w:p>
    <w:p>
      <w:r>
        <w:t>En l'espèce, le courrier et les pièces litigieuses ayant été adressés le 24 septembre 2018 par la recourante au Tribunal, soit après que la cause avait été gardée à juger en date du 14 mai 2018, ils étaient irrecevables. C'est ainsi à raison que le premier juge n'en pas tenu compte.</w:t>
      </w:r>
    </w:p>
    <w:p>
      <w:r>
        <w:t>Quand bien même ils auraient été recevables, la solution n'aurait pas été différente. En effet, dans la mesure où l'intimée est la partie créancière en faveur de laquelle la sentence arbitrale litigieuse a été rendue, elle dispose de la qualité pour agir et d'un intérêt digne de protection, indépendamment de la question de savoir si elle a ultérieurement cédé sa créance à un tiers, cette question relevant du fond. La requête en mainlevée est recevable, ainsi que l'a retenu le premier juge.</w:t>
      </w:r>
    </w:p>
    <w:p>
      <w:r>
        <w:t>Partant, le grief de la recourante sera écarté.</w:t>
      </w:r>
    </w:p>
    <w:p>
      <w:r>
        <w:rPr>
          <w:b/>
        </w:rPr>
        <w:t>E. 3</w:t>
      </w:r>
    </w:p>
    <w:p>
      <w:r>
        <w:t>La recourante fait grief au premier juge d'avoir violé l'art. V ch. 1 let. c CNY.</w:t>
      </w:r>
    </w:p>
    <w:p>
      <w:r>
        <w:t>Elle soutient qu'en fixant le montant des pénalités dues, le Tribunal arbitral a outrepassé sa mission conférée par la clause compromissoire. En effet, il n'est pas contesté que le prix du gaz à fournir devait être renégocié compte tenu de l'augmentation de cette matière première en Europe et que les parties avaient entrepris des négociations sans toutefois parvenir à un accord. Dans le cadre de la procédure arbitrale, la recourante avait principalement soutenu que, faute qu'un nouveau prix ait été fixé, le Tribunal arbitral n'avait ni compétence ni mandat de décider un nouveau prix. Cette instance avait constaté son incompétence pour fixer elle-même un nouveau prix, puis s'était octroyé le pouvoir, que la clause compromissoire ne lui donnait pas, d'utiliser le prix initial pour calculer les pénalités. Selon la recourante, le Tribunal arbitral "était parti d'un but (rendre A______ responsable) pour ensuite rechercher une base contractuelle lui permettant de développer une motivation", alors qu'il aurait "dû arriver à la constatation que ni le contrat, ni la clause compromissoire qu'il comporte ne lui donnait un tel pouvoir".</w:t>
      </w:r>
    </w:p>
    <w:p>
      <w:r>
        <w:t>- 10/15 -</w:t>
      </w:r>
    </w:p>
    <w:p>
      <w:r>
        <w:t>C/30310/2017</w:t>
      </w:r>
    </w:p>
    <w:p>
      <w:r>
        <w:t>L'intimée expose, pour sa part, que, conformément à la clause compromissoire, le Tribunal arbitral était tenu de fixer les pénalités qui lui étaient dues, que, pour ce faire, il avait suivi la méthode préconisée par la recourante, qu'à défaut, le système des pénalités prévu par le contrat aurait été voué à l'échec, notamment dans l'hypothèse où l'une des parties bloquait volontairement le processus de renégociation du prix du gaz, alors que tel n'était vraisemblablement pas la volonté des parties, qui, au contraire, avaient mis en place un système de pénalités dans le but de favoriser l'exécution correcte du contrat. Le prix retenu par le Tribunal arbitral avantagerait de surcroît la recourante, puisqu'un éventuel nouveau prix contractuel aurait vraisemblablement été renégocié à la hausse en raison de l'augmentation du prix du gaz sur le marché européen.</w:t>
      </w:r>
    </w:p>
    <w:p>
      <w:r>
        <w:rPr>
          <w:b/>
        </w:rPr>
        <w:t>E. 3.1</w:t>
      </w:r>
    </w:p>
    <w:p>
      <w:r>
        <w:t>Le juge doit statuer à titre incident sur l'exequatur de la sentence arbitrale étrangère (ATF 143 III 404 consid. 5.2.1; 135 III 670 consid. 1.3.2), en appliquant la Convention conclue à New York le 10 juin 1958 pour la reconnaissance et l'exécution des sentences arbitrales étrangères (CNY; ATF 135 III 136 consid. 2.1; arrêt du Tribunal fédéral 5A_409/2014 du 15 septembre 2014 consid. 4). Il doit procéder à un examen sommaire du droit et se fonder sur les faits rendus simplement vraisemblables. Le requérant doit rendre le cas de mainlevée vraisemblable et démontrer que, prima facie, aucune objection ne s'oppose à la reconnaissance et à l'exécution de la sentence (ATF 139 III 135 consid. 4.5.2).</w:t>
      </w:r>
    </w:p>
    <w:p>
      <w:r>
        <w:rPr>
          <w:b/>
        </w:rPr>
        <w:t>E. 3.2</w:t>
      </w:r>
    </w:p>
    <w:p>
      <w:r>
        <w:t>L'art. V CNY énumère, de manière exhaustive, les motifs d'opposition à l'exequatur. Ils doivent être invoqués et prouvés par celui qui s'oppose à la reconnaissance de la sentence arbitrale. Ces motifs de refus doivent être interprétés restrictivement pour favoriser l'exequatur de la sentence arbitrale. La reconnaissance de la décision étrangère constitue la règle, dont il ne faut pas s'écarter sans de bonnes raisons (ATF 143 III 404 consid. 5.2.3; 135 III 136 consid. 3.3; arrêt du Tribunal fédéral 5A_409/2014 du 15 septembre 2014 consid. 5.2.1).</w:t>
      </w:r>
    </w:p>
    <w:p>
      <w:r>
        <w:rPr>
          <w:b/>
        </w:rPr>
        <w:t>E. 3.3</w:t>
      </w:r>
    </w:p>
    <w:p>
      <w:r>
        <w:t>L'art. V al. 1 let. c première phrase CNY prévoit que la reconnaissance et l'exécution de la sentence seront refusées si la sentence porte sur un différend non visé dans le compromis ou n'entrant pas dans les prévisions de la clause compromissoire, ou qu'elle contient des décisions qui dépassent les termes du compromis ou de la clause compromissoire.</w:t>
      </w:r>
    </w:p>
    <w:p>
      <w:r>
        <w:t>La clause compromissoire doit être interprétée largement en ce qui concerne la compétence du tribunal arbitral (ATF 116 Ia 56 consid. 3b et les réf. cit.; arrêt du Tribunal fédéral 4A_3/2009 du 20 mars 2009 consid. 3.2).</w:t>
      </w:r>
    </w:p>
    <w:p>
      <w:r>
        <w:rPr>
          <w:b/>
        </w:rPr>
        <w:t>E. 3.4</w:t>
      </w:r>
    </w:p>
    <w:p>
      <w:r>
        <w:t>En l'espèce, la Cour, dans son arrêt ACJC/277/2018 rendu le 7 mars 2018 dans le cadre de l'opposition à l'ordonnance de séquestre, a considéré que rien ne</w:t>
      </w:r>
    </w:p>
    <w:p>
      <w:r>
        <w:t>- 11/15 -</w:t>
      </w:r>
    </w:p>
    <w:p>
      <w:r>
        <w:t>C/30310/2017 permettait de retenir que le Tribunal arbitral avait outrepassé les termes de la clause compromissoire en fixant les pénalités dues par la recourante du fait de l'inexécution du contrat litigieux.</w:t>
      </w:r>
    </w:p>
    <w:p>
      <w:r>
        <w:t>L'examen du grief soulevé à nouveau dans le cadre de la présente procédure ne conduit pas à un résultat différent. En effet, il n'est pas contesté que la clause compromissoire couvre le litige qui a surgi entre les parties en raison du fait que la recourante n'avait pas fourni les quantités de gaz prévues. Dans ce cadre, il incombait au Tribunal arbitral de fixer les pénalités dues par la recourante en raison de l'inexécution du contrat. Est litigieuse la question de savoir si, faute qu'un nouveau prix du gaz ait été négocié par les parties, le Tribunal arbitral était compétent pour aller de l'avant. En l'occurrence, il n'apparaît pas vraisemblable que les parties aient souhaité conditionner la possibilité de fixer des pénalités pour inexécution à l'existence d'un prix renégocié. Comme le relève à raison l'intimée, un telle solution aurait voué à l'échec le système des pénalités prévu par le contrat, puisque la recourante aurait pu volontairement bloquer le processus de renégociation du prix du gaz afin de se prémunir de pénalités. En renonçant à fixer lui-même le nouveau prix que les parties avaient échoué à négocier et en choisissant une autre méthode de calcul des pénalités - à savoir un calcul se fondant sur le prix initial fixé dans le contrat, lequel semble avoir favorisé la recourante vu l'augmentation du prix du gaz sur le marché européen -, le Tribunal arbitral a, contrairement à ce que soutient cette dernière, vraisemblablement veillé à respecter l'étendue de sa compétence. C'est ainsi à raison que le Tribunal a retenu que la recourante avait échoué à rendre vraisemblable que la cause de refus de reconnaissance de la sentence prévue par l'art. V al. 1 let. a CNY était réalisée.</w:t>
      </w:r>
    </w:p>
    <w:p>
      <w:r>
        <w:rPr>
          <w:b/>
        </w:rPr>
        <w:t>E. 4</w:t>
      </w:r>
    </w:p>
    <w:p>
      <w:r>
        <w:t>La recourante fait également grief au premier juge d'avoir violé l'art. V ch. 2 let. b CNY.</w:t>
      </w:r>
    </w:p>
    <w:p>
      <w:r>
        <w:t>Elle soutient que le Tribunal arbitral aurait violé le principe pacta sunt servanda en tenant compte du prix initial du gaz, alors que celui-ci ne pouvait pas s'appliquer au calcul des pénalités, et en procédant à un calcul fondé sur le prix initial qui n'était pas couvert par la clause compromissoire.</w:t>
      </w:r>
    </w:p>
    <w:p>
      <w:r>
        <w:t>Elle soutient, de plus, que la sentence arbitrale serait contraire à l'ordre public suisse tant dans sa teneur que dans son résultat, compte tenu fait qu'elle s'était trouvée en incapacité non fautive de livrer du gaz, qu'il paraissait injuste et disproportionné d'exiger d'elle le paiement de millions de dollars de pénalités obtenus par l'intimée par une application abusive d'une clause contractuelle qui n'avait pas vocation à s'appliquer dans ces circonstances exceptionnelles (clausa</w:t>
      </w:r>
    </w:p>
    <w:p>
      <w:r>
        <w:t>- 12/15 -</w:t>
      </w:r>
    </w:p>
    <w:p>
      <w:r>
        <w:t>C/30310/2017 rebus sic stantibus) et que l'intimée disposait d'une assise financière importante, alors qu'elle-même était confrontée à la situation difficile de l'Ukraine et des pressions russes. Selon elle, l'intimée était de mauvaise foi puisqu'elle avait persisté à envoyer des demandes de livraison de gaz en sachant que la recourante ne pouvait y donner suite, qu'après le prononcé de la sentence arbitrale "séparée", elle avait volontairement formulé des requêtes pour les volumes de gaz maximaux du contrat, alors que tel n'était pas le cas auparavant. Ainsi, non contente d'artificiellement provoquer l'application systématique de la clause pénale, l'intimée avait fait en sorte de la "faire fonctionner pour le plus haut montant possible".</w:t>
      </w:r>
    </w:p>
    <w:p>
      <w:r>
        <w:t>L'intimée relève que cette argumentation a été longuement examinée par les instances suédoises, que la Cour d'appel de Stockholm était parvenue à la conclusion que la recourante n'avait pas été empêchée de livrer le gaz en raison de la législation ukrainienne, qu'en tout état, la recourante avait conclu le contrat en toute connaissance de cause, que la clause trouvait ainsi application, qu'elle-même était légitimée à formuler des demandes de livraison et que le Tribunal de première instance n'a pas violé le droit en considérant qu'il ne lui appartenait pas de remettre en question le développement opéré par le Tribunal arbitral.</w:t>
      </w:r>
    </w:p>
    <w:p>
      <w:r>
        <w:rPr>
          <w:b/>
        </w:rPr>
        <w:t>E. 4.1</w:t>
      </w:r>
    </w:p>
    <w:p>
      <w:r>
        <w:t>Selon art. V al. 2 let. b CNY, la reconnaissance et l'exécution de la sentence seront refusées si elles contreviennent à l'ordre public du pays dans lequel ces mesures sont requises. D'après la jurisprudence, une sentence arbitrale heurte l'ordre public matériel lorsqu'elle viole des principes fondamentaux du droit de fond, au point de ne plus être conciliable avec l'ordre juridique et le système de valeurs déterminants (ATF 144 III 120 consid. 5.1). Au nombre de ces principes figure notamment la fidélité contractuelle (pacta sunt servanda), le respect des règles de la bonne foi, l'interdiction de l'abus de droit (ATF 138 III 322 consid. 4.1; 132 III 389 consid. 2.2.1; 120 II 155 consid. 6a). En tant que clause d'exception, la réserve de l'ordre public doit être interprétée de manière restrictive, spécialement dans le domaine de la reconnaissance et de l'exécution des jugements étrangers, où sa portée est plus étroite que pour l'application directe du droit étranger (effet atténué de l'ordre public : arrêt du Tribunal fédéral 4A_374/2014 du 26 février 2015 consid. 4.2.2, rés. in RSDIE 2016 p. 690; ATF 143 III 51 consid. 3.3.2). Il ne suffit pas qu'un motif retenu par le tribunal arbitral soit inconciliable avec l'ordre public; seul est déterminant le résultat auquel aboutit la sentence (ATF 140 III 120 consid. 5; arrêt du Tribunal fédéral 5A_1019/2018 du 5 novembre 2019 consid. 6.2). Le principe de la fidélité contractuelle, rendu par l'adage pacta sunt servanda, au sens restrictif que lui donne la jurisprudence relative à l'art. 190 al. 2 let. e LDIP, n'est violé que si le tribunal arbitral refuse d'appliquer une clause contractuelle</w:t>
      </w:r>
    </w:p>
    <w:p>
      <w:r>
        <w:t>- 13/15 -</w:t>
      </w:r>
    </w:p>
    <w:p>
      <w:r>
        <w:t>C/30310/2017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du Tribunal fédéral 4A_450/2017 du 12 mars 2018 consid. 5.1).</w:t>
      </w:r>
    </w:p>
    <w:p>
      <w:r>
        <w:rPr>
          <w:b/>
        </w:rPr>
        <w:t>E. 4.2</w:t>
      </w:r>
    </w:p>
    <w:p>
      <w:r>
        <w:t>En l'espèce, la décision du Tribunal arbitral de calculer le montant des pénalités dues par la recourante à l'intimée sur la base du prix initial du gaz fixé entre les parties n'apparaît pas choquante; elle est conforme au principe de la fidélité contractuelle, puisqu'elle respecte la volonté des parties de sanctionner l'inexécution du contrat et évite que cette sanction ne soit éludée.</w:t>
      </w:r>
    </w:p>
    <w:p>
      <w:r>
        <w:t>S'agissant de la question de la bonne foi de l'intimée, le Tribunal arbitral a tenu compte du fait que la recourante avait été empêchée d'exécuter le contrat durant les années 2011 et 2012 en raison de la législation ukrainienne et a renoncé à fixer des pénalités à sa charge pour ces années. Pour la période allant du 1er septembre 2008 au 31 décembre 2010, aucune cause d'empêchement n'a été retenue, de sorte que l'intimée était légitimée à formuler ses demandes de livraison conformément au contrat conclu entre les parties. Sur ce point, la sentence arbitrale ne contrevient pas non plus à l'ordre public suisse. C'est ainsi à raison que le Tribunal a retenu que la recourante avait échoué à rendre vraisemblable que la cause de refus de reconnaissance de la sentence prévue par l'art. V al. 2 let. b CNY était réalisée.</w:t>
      </w:r>
    </w:p>
    <w:p>
      <w:r>
        <w:rPr>
          <w:b/>
        </w:rPr>
        <w:t>E. 5</w:t>
      </w:r>
    </w:p>
    <w:p>
      <w:r>
        <w:t>Par conséquent, c'est à juste titre que le premier juge a reconnu et déclaré exécutoire la sentence arbitrale litigieuse.</w:t>
      </w:r>
    </w:p>
    <w:p>
      <w:r>
        <w:t>La recourante ne formulant aucun grief à l'égard du prononcé de la mainlevée définitive, le recours sera rejeté.</w:t>
      </w:r>
    </w:p>
    <w:p>
      <w:r>
        <w:rPr>
          <w:b/>
        </w:rPr>
        <w:t>E. 6</w:t>
      </w:r>
    </w:p>
    <w:p>
      <w:r>
        <w:t>Les frais judiciaires de la présente décision, ainsi que des arrêts ACJC/12/2019, ACJC/413/2019 et ACJC/1206/2019 seront arrêtés à 4'000 fr. (art. 48 et 61 al. 1 OELP). Ils seront mis à charge de la recourante, qui succombe (art. 106 al. 1 CPC), et entièrement compensés avec l'avance de 5'000 fr. versée par cette dernière, laquelle reste acquise à l'Etat de Genève à due concurrence (art. 111 al. 1 CPC).</w:t>
      </w:r>
    </w:p>
    <w:p>
      <w:r>
        <w:t>- 14/15 -</w:t>
      </w:r>
    </w:p>
    <w:p>
      <w:r>
        <w:t>C/30310/2017 Les Services financiers du Pouvoir judiciaires seront, par conséquent, invités à lui restituer la somme de 1'000 fr. La recourante sera en outre condamnée à verser 5'000 fr. à l'intimée à titre de dépens, débours et TVA compris, au regard de l'activité déployée par les conseils de l'intimée qui a consisté en une détermination sur la requête de suspension de l'effet exécutoire de la décision attaquée, une réponse au recours, une duplique et diverses déterminations (art. 85, 89 et 90 RTFMC; art. 25 et 26 LaCC). * * * * *</w:t>
      </w:r>
    </w:p>
    <w:p>
      <w:r>
        <w:t>- 15/15 -</w:t>
      </w:r>
    </w:p>
    <w:p>
      <w:r>
        <w:t>C/30310/2017 PAR CES MOTIFS, La Chambre civile : A la forme : Déclare recevable le recours interjeté le 21 décembre 2018 par A______ contre le jugement JTPI/20020/2018 rendu le 17 décembre 2018 par le Tribunal de première instance dans la cause C/30310/2017-23 SML. Au fond : Rejette le recours. Déboute les parties de toutes autres conclusions. Sur les frais : Arrête les frais judiciaires du recours à 4'000 fr., les met à la charge de A______ et les compense avec l'avance effectuée, qui demeure acquise à l'Etat de Genève à due concurrence. Invite les Services financiers du Pouvoir judiciaire à restituer 1'000 fr. à A______. Condamne A______ à verser à B______ S.R.L. 5'000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