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ACJC/54/2021 vom 20. Januar 2021</w:t>
      </w:r>
    </w:p>
    <w:p>
      <w:r>
        <w:t>GE Cour de justice, 2021-01-20, FR</w:t>
      </w:r>
    </w:p>
    <w:p>
      <w:r>
        <w:rPr>
          <w:b/>
        </w:rPr>
        <w:t xml:space="preserve">Quelle: </w:t>
      </w:r>
      <w:r>
        <w:t>https://mcp.opencaselaw.ch/entscheid/ge_gerichte_ACJC_54_2021</w:t>
      </w:r>
    </w:p>
    <w:p>
      <w:r>
        <w:t>FR: GE_GERICHTE ACJC/54/2021 du 20 janvier 2021</w:t>
      </w:r>
    </w:p>
    <w:p>
      <w:r>
        <w:t>IT: GE_GERICHTE ACJC/54/2021 del 20 gennaio 2021</w:t>
      </w:r>
    </w:p>
    <w:p>
      <w:pPr>
        <w:pStyle w:val="Heading2"/>
      </w:pPr>
      <w:r>
        <w:t>Erwägungen</w:t>
      </w:r>
    </w:p>
    <w:p>
      <w:r>
        <w:rPr>
          <w:b/>
        </w:rPr>
        <w:t>E. 4</w:t>
      </w:r>
    </w:p>
    <w:p>
      <w:r>
        <w:t>Les frais judiciaires d'appel, arrêtés à 5'000 fr. (art. 96 CPC cum art. 31 et 37 RTFMC), seront mis à la charge de l'appelant qui succombe (art. 106 al. 1 CPC). Ils seront compensés avec l'avance de frais de 6'250 fr. effectuée par celui-ci et le solde, d'un montant de 1'250 fr., lui sera restitué par les Services financiers du Pouvoir judiciaire.</w:t>
      </w:r>
    </w:p>
    <w:p>
      <w:r>
        <w:t>Vu la nature du litige, chaque partie supportera ses propres dépens d'appel (art. 107 al. 1 let. c CPC). * * * * *</w:t>
      </w:r>
    </w:p>
    <w:p>
      <w:r>
        <w:t>- 25/25 -</w:t>
      </w:r>
    </w:p>
    <w:p>
      <w:r>
        <w:t>C/19923/2018 PAR CES MOTIFS, La Chambre civile : A la forme : Déclare recevable l'appel interjeté le 7 août 2020 par A______ contre l'ordonnance OTPI/476/2020 rendue le 27 juillet 2020 par le Tribunal de première instance dans la cause C/19923/2018-3. Au fond : Confirme l'ordonnance entreprise. Déboute les parties de toutes autres conclusions. Sur les frais : Arrête les frais judiciaires d'appel à 5'000 fr. et les met à la charge de A______. Compense les frais judiciaires avec l'avance de frais de 6'250 fr. fournie par A______. Ordonne en conséquence à l'Etat de Genève, soit pour lui les Services financiers du Pouvoir judiciaire, de restituer la somme de 1'250 fr. à A______. Dit que chaque partie supporte ses propres dépens d'appel. Siégeant : Monsieur Cédric-Laurent MICHEL, président; Madame Pauline ERARD et Madame Paola CAMPOMAGNANI, juges; Madame Roxane DUCOMMUN, greffière.</w:t>
      </w:r>
    </w:p>
    <w:p>
      <w:r>
        <w:t>Le président : Cédric-Laurent MICHEL</w:t>
      </w:r>
    </w:p>
    <w:p>
      <w:r>
        <w:t>La greffière : Roxane DUCOMMUN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