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ACJC/549/2020 vom 18. Mai 2020</w:t>
      </w:r>
    </w:p>
    <w:p>
      <w:r>
        <w:t>GE Cour de justice, 2020-05-18, FR</w:t>
      </w:r>
    </w:p>
    <w:p>
      <w:r>
        <w:rPr>
          <w:b/>
        </w:rPr>
        <w:t xml:space="preserve">Quelle: </w:t>
      </w:r>
      <w:r>
        <w:t>https://mcp.opencaselaw.ch/entscheid/ge_gerichte_ACJC_549_2020</w:t>
      </w:r>
    </w:p>
    <w:p>
      <w:r>
        <w:t>FR: GE_GERICHTE ACJC/549/2020 du 18 mai 2020</w:t>
      </w:r>
    </w:p>
    <w:p>
      <w:r>
        <w:t>IT: GE_GERICHTE ACJC/549/2020 del 18 maggio 2020</w:t>
      </w:r>
    </w:p>
    <w:p>
      <w:pPr>
        <w:pStyle w:val="Heading2"/>
      </w:pPr>
      <w:r>
        <w:t>Erwägungen</w:t>
      </w:r>
    </w:p>
    <w:p>
      <w:r>
        <w:rPr>
          <w:b/>
        </w:rPr>
        <w:t>E. 1.1</w:t>
      </w:r>
    </w:p>
    <w:p>
      <w:r>
        <w:t>Le jugement prononçant un avis aux débiteurs fondé sur l'art. 291 CC constitue une décision finale au sens de l'art. 308 al. 1 let. a CPC. Le prononcé d'un tel avis est en outre de nature pécuniaire au sens de l'art. 308 al. 2 CPC (ATF 137 III 193 consid. 1, in SJ 2012 I 68; arrêt du Tribunal fédéral 5A_479/2018 du</w:t>
      </w:r>
    </w:p>
    <w:p>
      <w:r>
        <w:rPr>
          <w:b/>
        </w:rPr>
        <w:t>E. 1.2</w:t>
      </w:r>
    </w:p>
    <w:p>
      <w:r>
        <w:t>La présente procédure est, en outre, régie par les maximes inquisitoire et d'office illimitées, dans la mesure où elle porte exclusivement sur la contribution due à l'entretien d’un enfant mineur (art. 296 CPC). 2. La Cour revoit la cause avec un plein pouvoir d'examen, tant en fait qu'en droit (art. 310 CPC), dans la limite des seuls points soumis à sa cognition par les parties (ATF 137 III 617 consid. 4.5.3 et 5.2).</w:t>
      </w:r>
    </w:p>
    <w:p>
      <w:r>
        <w:t>Toutefois, la mesure d'avis aux débiteurs prévue à l'art. 291 CC étant soumise à la procédure sommaire,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 3. Les parties ont produit des pièces nouvelles devant la Cour et l'appelant a allégué un fait nouveau.</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concernant des enfants mineurs, eu égard à l'application des maximes d'office et inquisitoire illimitée, tous les novas sont admis en appel, même si les conditions prévues par l'art. 317 al. CPC ne sont pas réalisées (ATF 144 III 349 consid. 4.2.1).</w:t>
      </w:r>
    </w:p>
    <w:p>
      <w:r>
        <w:t>3.2 Il s'ensuit que les pièces nouvelles produites par les parties, ainsi que les faits s'y rapportant, sont recevables.</w:t>
      </w:r>
    </w:p>
    <w:p>
      <w:r>
        <w:t>L'allégation de l'appelant, selon laquelle il a versé 350 fr. à titre de pension pour ses filles en septembre 2019, est également recevable. 4. Le Tribunal a retenu que l'appelant n'avait plus versé de pension en faveur de C______ depuis mai 2019, obligeant l'intimée à déposer une requête en séquestre.</w:t>
      </w:r>
    </w:p>
    <w:p>
      <w:r>
        <w:t>- 6/9 -</w:t>
      </w:r>
    </w:p>
    <w:p>
      <w:r>
        <w:t>C/18859/2019 L'appelant avait reconnu ne plus s'acquitter de montant à ce titre, au motif qu'il ne disposait pas de ressources financières suffisantes en raison des saisies sur salaire dont il était l'objet. Le Tribunal a ainsi considéré que l'appelant n'envisageait pas de s'acquitter régulièrement de son obligation alimentaire et qu'il se trouvait donc en situation de défaut de paiement caractérisé. Selon le jugement JTPI/5624/2019 du 15 avril 2019, l'appelant disposait d'une quotité saisissable sur son salaire de 4'161 fr. par mois, de sorte que le paiement de la pension en faveur de C______ n'entamait pas son minimum vital.</w:t>
      </w:r>
    </w:p>
    <w:p>
      <w:r>
        <w:t>L'appelant fait valoir qu'aucun défaut de paiement caractérisé ne pouvait être retenu à son encontre. Il souhaitait s'acquitter régulièrement de son obligation d'entretien à l'égard de ses filles, mais, dès juin 2019, il ne disposait plus de ressources financières suffisantes, en raison des séquestres n° 5______ et 4______, son minimum vital ayant été fixé par l'Office des poursuites à 3'272 fr. par mois. Des "difficultés de paiement passagères" l'avaient empêché de contribuer à l'entretien de ses filles en mai 2019. Il fait également valoir que le prononcé d'un avis aux débiteurs serait injustifié compte tenu de la régularité de ses versements effectués à titre de pension pour l'intimée de mai 2016 à avril 2019, ce que le premier juge avait ignoré.</w:t>
      </w:r>
    </w:p>
    <w:p>
      <w:r>
        <w:t>4.1.1 Aux termes de l'art. 291 CC, lorsque les père et mère négligent de prendre soin de l'enfant, le juge peut prescrire à leurs débiteurs d'opérer tout ou partie de leurs paiements entre les mains du représentant légal de l'enfant.</w:t>
      </w:r>
    </w:p>
    <w:p>
      <w:r>
        <w:t>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et 5A_958/2012 du 27 juillet 2013 consid. 2.3.2.1).</w:t>
      </w:r>
    </w:p>
    <w:p>
      <w:r>
        <w:t>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w:t>
      </w:r>
    </w:p>
    <w:p>
      <w:r>
        <w:t>- 7/9 -</w:t>
      </w:r>
    </w:p>
    <w:p>
      <w:r>
        <w:t>C/18859/2019 5A_874/2015 du 2 mars 2016 consid. 6.1 et 5A_173/2014 du 6 juin 2014 consid. 9.3).</w:t>
      </w:r>
    </w:p>
    <w:p>
      <w:r>
        <w:t>Chaque partie doit, si la loi ne prescrit le contraire, prouver les faits qu'elle allègue pour en déduire son droit (art. 8 CC).</w:t>
      </w:r>
    </w:p>
    <w:p>
      <w:r>
        <w:t>4.1.2 Si la créance objet de l'avis est relativement saisissable (art. 93 I LP; comme en l'espèce le salaire), l'avis a généralement le pas sur une saisie de cette créance, même si le créancier saisissant est un créancier d'entretien. Si l'Office des poursuites n'a pas pris en compte les obligations d'entretien du débiteur lors du calcul du minimum vital, car elles n'étaient pas payées, ce dernier est recalculé en y ajoutant le montant objet de l'avis, ce qui réduit le montant saisi (LP 93 III); toutefois si le montant objet de l'avis dépasse les besoins minima du créancier, la part non indispensable ne doit pas être ajoutée au minimum vital du débiteur (BASTONS BULLETTI, Commentaire romand CC I, n° 16 et 17 ad. art. 291 CC).</w:t>
      </w:r>
    </w:p>
    <w:p>
      <w:r>
        <w:t>4.2.1 En l'espèce, l'appelant ne s'est pas acquitté de son obligation d'entretien envers C______, fixée à 1'000 fr. par mois par jugement de divorce exécutoire JTPI/16092/2007 du 27 novembre 2007, depuis mai 2019, soit depuis près d'une année, ce qu'il ne conteste pas, sous réserve d'un montant de 350 fr. non contesté. Un tel défaut de paiement ne saurait être qualifié d'isolé ou de ponctuel.</w:t>
      </w:r>
    </w:p>
    <w:p>
      <w:r>
        <w:t>L'appelant justifie ces carences par sa situation financière, les séquestres n° 4______ et 5______ ayant réduit son minimum vital à 3'272 fr. par mois, soit un montant insuffisant pour s'acquitter de ses propres charges et des pensions dues à ses filles (2'000 fr.). Or, cette argumentation n'est pas pertinente, la notion de faute ne jouant aucun rôle pour le prononcé d'un avis aux débiteurs. De plus, une telle argumentation permet de retenir de manière univoque qu'à l'avenir l'appelant ne s'acquittera pas de ses obligations d'entretien, aucun élément ne rendant vraisemblable que sa situation financière s'améliorerait, ce que l'appelant n'allègue d'ailleurs pas.</w:t>
      </w:r>
    </w:p>
    <w:p>
      <w:r>
        <w:t>A cela s'ajoute que les séquestres précités étaient précisément motivés par le fait que l'appelant ne s'est pas acquitté des contributions d'entretien dues à l'intimée.</w:t>
      </w:r>
    </w:p>
    <w:p>
      <w:r>
        <w:t>La Cour relève, au surplus, que l'appelant ne s'est pas acquitté des pensions de mai et juin 2019, alors même que son minimum vital n'a été réduit à 3'272 fr. par mois que dès le 25 juin 2019. De plus, pour justifier son défaut de paiement de mai 2019, l'appelant fait valoir un problème avec sa chaudière, qui n'est pas rendu vraisemblable. L'appelant bénéficiait ainsi vraisemblablement, au début des mois de mai et juin 2019, des ressources financières suffisantes pour s'acquitter des pensions afférentes à ces mois, étant précisé que le séquestre n° 2______ du 12 février 2019 fixait son minimum vital à 5'035 fr. par mois, qui comprenait un montant à titre de contribution d'entretien pour G______ et C______.</w:t>
      </w:r>
    </w:p>
    <w:p>
      <w:r>
        <w:t>- 8/9 -</w:t>
      </w:r>
    </w:p>
    <w:p>
      <w:r>
        <w:t>C/18859/2019</w:t>
      </w:r>
    </w:p>
    <w:p>
      <w:r>
        <w:t>En tous les cas, l'appelant ne peut pas se prévaloir de la saisie sur salaire résultant des séquestres n° 4______ et 5______ pour s'opposer à la requête d'avis aux débiteurs. En effet, un avis aux débiteurs prime sur une saisie de salaire. Ainsi, en prononçant un tel avis, le minimum vital de l'appelant sera à nouveau calculé par l'Office des poursuites, qui devra prendre en compte l'obligation d'entretien de l'appelant à l'égard de ses filles, dès lors que celle-ci sera directement acquittée par son employeur, réduisant en conséquence la saisie sur salaire.</w:t>
      </w:r>
    </w:p>
    <w:p>
      <w:r>
        <w:t>4.2.2 L'appelant ne peut également pas s'opposer au prononcé d'un avis aux débiteurs au motif qu'il aurait versé régulièrement des pensions à ses filles depuis mai 2016. En effet, comme relevé ci-dessus, l'appelant ne s'est plus acquitté de montant à ce titre depuis mai 2019, sous réserve de 350 fr., ce qui justifie de retenir un défaut de paiement caractérisé de sa part.</w:t>
      </w:r>
    </w:p>
    <w:p>
      <w:r>
        <w:t>Le fait que l'appelant se soit acquitté des contributions d'entretien pour ses filles à hauteur de 2'000 fr. de janvier à avril 2019 est sans conséquence sur ce qui précède. Par ailleurs, les pensions acquittées par l'appelant entre mai 2016 et décembre 2018 ne s'élevaient pas à 2'000 fr., soit 1'000 fr. par enfant, excepté pour les mois de mars, avril, juillet et décembre 2018. L'appelant n'a en outre versé aucun montant à ses filles en mai, juin et d'août à novembre 2018.</w:t>
      </w:r>
    </w:p>
    <w:p>
      <w:r>
        <w:t>En définitive, les conditions nécessaires à l'application de l'art. 291 CC sont remplies, en particulier le défaut caractérisé de paiement, de sorte que le jugement entrepris, dans sa teneur rectifiée, sera confirmé. 5. Les frais judiciaires d'appel, arrêtés à 800 fr. (art. 31 et 35 RTFMC), seront mis à la charge de l'appelant, qui succombe, et compensés avec l'avance de frais de même montant versée par ce dernier, qui reste acquise à l'Etat de Genève (art. 111 al. 1 CPC).</w:t>
      </w:r>
    </w:p>
    <w:p>
      <w:r>
        <w:t>Compte tenu de la nature de l'affaire et de la qualité des parties, il ne sera pas alloué de dépens (art. 107 al. 1 let. c CPC). En effet, contrairement à ce que soutient l'intimée, aucun élément ne justifie en l'espèce de s'écarter de la règle précitée. * * * * *</w:t>
      </w:r>
    </w:p>
    <w:p>
      <w:r>
        <w:t>- 9/9 -</w:t>
      </w:r>
    </w:p>
    <w:p>
      <w:r>
        <w:t>C/18859/2019 PAR CES MOTIFS, La Chambre civile : A la forme : Déclare recevable l'appel interjeté le 20 janvier 2020 par A______ contre le jugement JTPI/144/2020 rendu le 7 janvier 2020 par le Tribunal de première instance dans la cause C/18859/2019-19. Au fond : Confirme le jugement entrepris. Déboute les parties de toutes autres conclusions. Sur les frais : Arrête les frais judiciaires d'appel à 800 fr., les met à la charge de A______ et les compense avec l'avance effectuée par ce dernier, laquelle reste acquise à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mai 2019 consid. 1.1).</w:t>
      </w:r>
    </w:p>
    <w:p>
      <w:r>
        <w:t>Cette décision n'émanant toutefois pas du tribunal de l'exécution, mais du juge civil, la voie de l'appel est ouverte (art. 308 al. 1 et 309 al. 1 CPC a contrario).</w:t>
      </w:r>
    </w:p>
    <w:p>
      <w:r>
        <w:t>- 5/9 -</w:t>
      </w:r>
    </w:p>
    <w:p>
      <w:r>
        <w:t>C/18859/2019</w:t>
      </w:r>
    </w:p>
    <w:p>
      <w:r>
        <w:t>Interjeté dans le délai utile de dix jours (art. 302 al. 2 et 314 al. 1 CPC) et suivant la forme prescrite par la loi (art. 130, 131, 311 al. 1 CPC), dans le cadre d'une affaire patrimoniale dont la valeur litigieuse au dernier état des conclusions de première instance est supérieure à 10'000 fr. (art. 92 al. 1 et 2 et 308 al. 2 CPC), l'appel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