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ACJC/545/2007 vom 10. Mai 2007</w:t>
      </w:r>
    </w:p>
    <w:p>
      <w:r>
        <w:t>GE Cour de justice, 2007-05-10, DE</w:t>
      </w:r>
    </w:p>
    <w:p>
      <w:r>
        <w:rPr>
          <w:b/>
        </w:rPr>
        <w:t xml:space="preserve">Quelle: </w:t>
      </w:r>
      <w:r>
        <w:t>https://mcp.opencaselaw.ch/entscheid/ge_gerichte_ACJC_545_2007</w:t>
      </w:r>
    </w:p>
    <w:p>
      <w:r>
        <w:t>FR: GE_GERICHTE ACJC/545/2007 du 10 mai 2007</w:t>
      </w:r>
    </w:p>
    <w:p>
      <w:r>
        <w:t>IT: GE_GERICHTE ACJC/545/2007 del 10 maggio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8+ .</w:t>
      </w:r>
    </w:p>
    <w:p>
      <w:r>
        <w:t>/</w:t>
      </w:r>
    </w:p>
    <w:p>
      <w:r>
        <w:t>------ 9 (/2</w:t>
      </w:r>
    </w:p>
    <w:p>
      <w:r>
        <w:t>A ------</w:t>
      </w:r>
    </w:p>
    <w:p>
      <w:r>
        <w:t xml:space="preserve">$ </w:t>
        <w:tab/>
        <w:t xml:space="preserve"> /F A @ . @@;+ (------</w:t>
      </w:r>
    </w:p>
    <w:p>
      <w:r>
        <w:t>.8 1$ +/F</w:t>
        <w:tab/>
        <w:t>2 1</w:t>
      </w:r>
    </w:p>
    <w:p>
      <w:r>
        <w:t xml:space="preserve">8 </w:t>
        <w:tab/>
        <w:t xml:space="preserve"> !------ /</w:t>
      </w:r>
    </w:p>
    <w:p>
      <w:r>
        <w:t>2</w:t>
        <w:tab/>
        <w:t>+ /.8 + 2 A</w:t>
      </w:r>
    </w:p>
    <w:p>
      <w:r>
        <w:t>+2</w:t>
      </w:r>
    </w:p>
    <w:p>
      <w:r>
        <w:t>A 2 .9 F</w:t>
      </w:r>
    </w:p>
    <w:p>
      <w:r>
        <w:t>6</w:t>
      </w:r>
    </w:p>
    <w:p>
      <w:r>
        <w:t>9%------</w:t>
      </w:r>
    </w:p>
    <w:p>
      <w:r>
        <w:t>I 3 +</w:t>
      </w:r>
    </w:p>
    <w:p>
      <w:r>
        <w:t>+ + 6 . 8</w:t>
      </w:r>
    </w:p>
    <w:p>
      <w:r>
        <w:rPr>
          <w:b/>
        </w:rPr>
        <w:t>E. 3</w:t>
      </w:r>
    </w:p>
    <w:p>
      <w:r>
        <w:t># A 8 .</w:t>
      </w:r>
    </w:p>
    <w:p>
      <w:r>
        <w:t>+</w:t>
      </w:r>
    </w:p>
    <w:p>
      <w:r>
        <w:t>$/ 2</w:t>
      </w:r>
    </w:p>
    <w:p>
      <w:r>
        <w:t>F / #------ G$ # 8 A------+)------+ !------+7</w:t>
      </w:r>
    </w:p>
    <w:p>
      <w:r>
        <w:t>+</w:t>
      </w:r>
    </w:p>
    <w:p>
      <w:r>
        <w:t>0+9</w:t>
      </w:r>
    </w:p>
    <w:p>
      <w:r>
        <w:t>------ 87 . 8</w:t>
      </w:r>
    </w:p>
    <w:p>
      <w:r>
        <w:t>2 7</w:t>
      </w:r>
    </w:p>
    <w:p>
      <w:r>
        <w:t>8</w:t>
      </w:r>
    </w:p>
    <w:p>
      <w:r>
        <w:t>8</w:t>
      </w:r>
    </w:p>
    <w:p>
      <w:r>
        <w:t>7 I</w:t>
      </w:r>
    </w:p>
    <w:p>
      <w:r>
        <w:t>------</w:t>
      </w:r>
    </w:p>
    <w:p>
      <w:r>
        <w:t>+ 8 9 . 9</w:t>
      </w:r>
    </w:p>
    <w:p>
      <w:r>
        <w:t>9</w:t>
      </w:r>
    </w:p>
    <w:p>
      <w:r>
        <w:t>2 8</w:t>
      </w:r>
    </w:p>
    <w:p>
      <w:r>
        <w:t>(0E0+!------+ + E</w:t>
        <w:tab/>
        <w:t>3</w:t>
      </w:r>
    </w:p>
    <w:p>
      <w:r>
        <w:t>A</w:t>
      </w:r>
    </w:p>
    <w:p>
      <w:r>
        <w:t>9 F+ /</w:t>
        <w:tab/>
        <w:t>9</w:t>
      </w:r>
    </w:p>
    <w:p>
      <w:r>
        <w:t>8 + I</w:t>
      </w:r>
    </w:p>
    <w:p>
      <w:r>
        <w:t>9 8 +</w:t>
      </w:r>
    </w:p>
    <w:p>
      <w:r>
        <w:rPr>
          <w:b/>
        </w:rPr>
        <w:t>E. 8</w:t>
      </w:r>
    </w:p>
    <w:p>
      <w:r>
        <w:t>E79 88</w:t>
      </w:r>
    </w:p>
    <w:p>
      <w:r>
        <w:t>/</w:t>
      </w:r>
    </w:p>
    <w:p>
      <w:r>
        <w:t>2 8F</w:t>
      </w:r>
    </w:p>
    <w:p>
      <w:r>
        <w:t>2</w:t>
      </w:r>
    </w:p>
    <w:p>
      <w:r>
        <w:t>8</w:t>
      </w:r>
    </w:p>
    <w:p>
      <w:r>
        <w:t>+ A</w:t>
      </w:r>
    </w:p>
    <w:p>
      <w:r>
        <w:t>/F</w:t>
      </w:r>
    </w:p>
    <w:p>
      <w:r>
        <w:t>.8 2</w:t>
      </w:r>
    </w:p>
    <w:p>
      <w:r>
        <w:t>+</w:t>
      </w:r>
    </w:p>
    <w:p>
      <w:r>
        <w:t>/9</w:t>
        <w:tab/>
        <w:t>F</w:t>
      </w:r>
    </w:p>
    <w:p>
      <w:r>
        <w:t>2</w:t>
        <w:tab/>
        <w:t>/ 7 7</w:t>
      </w:r>
    </w:p>
    <w:p>
      <w:r>
        <w:t>7.</w:t>
      </w:r>
    </w:p>
    <w:p>
      <w:r>
        <w:t>7 /9I</w:t>
      </w:r>
    </w:p>
    <w:p>
      <w:r>
        <w:t>6 &gt;E</w:t>
        <w:tab/>
        <w:t>0+ 2</w:t>
      </w:r>
    </w:p>
    <w:p>
      <w:r>
        <w:t>6 &gt;&gt; #+I 6 9</w:t>
      </w:r>
    </w:p>
    <w:p>
      <w:r>
        <w:t>0E 2 8 2 .</w:t>
      </w:r>
    </w:p>
    <w:p>
      <w:r>
        <w:t>-</w:t>
      </w:r>
    </w:p>
    <w:p>
      <w:r>
        <w:t>F 9</w:t>
      </w:r>
    </w:p>
    <w:p>
      <w:r>
        <w:t>1?1</w:t>
      </w:r>
    </w:p>
    <w:p>
      <w:r>
        <w:t>#?0&gt;@?0</w:t>
      </w:r>
    </w:p>
    <w:p>
      <w:r>
        <w:t>- 1 / 2 F</w:t>
      </w:r>
    </w:p>
    <w:p>
      <w:r>
        <w:t>.</w:t>
      </w:r>
    </w:p>
    <w:p>
      <w:r>
        <w:t>+". 8</w:t>
      </w:r>
    </w:p>
    <w:p>
      <w:r>
        <w:t>EF 2 .</w:t>
      </w:r>
    </w:p>
    <w:p>
      <w:r>
        <w:t>2</w:t>
      </w:r>
    </w:p>
    <w:p>
      <w:r>
        <w:t>9 7 7 ' : # /27</w:t>
      </w:r>
    </w:p>
    <w:p>
      <w:r>
        <w:t>. 7F</w:t>
        <w:tab/>
        <w:tab/>
        <w:t>C$"A#0?D</w:t>
      </w:r>
    </w:p>
    <w:p>
      <w:r>
        <w:t>2 I C"&amp;GG$?($ $'?(O"?G#:, '"+ +</w:t>
      </w:r>
    </w:p>
    <w:p>
      <w:r>
        <w:t>&gt;5#D</w:t>
      </w:r>
    </w:p>
    <w:p>
      <w:r>
        <w:t>8</w:t>
      </w:r>
    </w:p>
    <w:p>
      <w:r>
        <w:t xml:space="preserve">2 2 C &gt;&gt; &gt; </w:t>
        <w:tab/>
        <w:t xml:space="preserve"> . #N "&amp;GG$?($ $'? (O"?G#:, '"+ +</w:t>
      </w:r>
    </w:p>
    <w:p>
      <w:r>
        <w:t>&gt;5#</w:t>
        <w:tab/>
        <w:t>8</w:t>
        <w:tab/>
        <w:t>DN 8 2 2 6 88</w:t>
      </w:r>
    </w:p>
    <w:p>
      <w:r>
        <w:t>+6</w:t>
        <w:tab/>
        <w:t>1916T</w:t>
      </w:r>
    </w:p>
    <w:p>
      <w:r>
        <w:t>IT 6T6 96</w:t>
      </w:r>
    </w:p>
    <w:p>
      <w:r>
        <w:t>/</w:t>
        <w:tab/>
        <w:tab/>
        <w:t>8 9 TCG* N$"A . @@</w:t>
      </w:r>
    </w:p>
    <w:p>
      <w:r>
        <w:t>?@@DN 66</w:t>
      </w:r>
    </w:p>
    <w:p>
      <w:r>
        <w:t>2 . .</w:t>
        <w:tab/>
        <w:t>+ L</w:t>
        <w:tab/>
        <w:t>+</w:t>
      </w:r>
    </w:p>
    <w:p>
      <w:r>
        <w:t>F + 2 6. 8 . / 2</w:t>
      </w:r>
    </w:p>
    <w:p>
      <w:r>
        <w:t>16 . . .1+ 6</w:t>
      </w:r>
    </w:p>
    <w:p>
      <w:r>
        <w:t>6</w:t>
      </w:r>
    </w:p>
    <w:p>
      <w:r>
        <w:t>2</w:t>
      </w:r>
    </w:p>
    <w:p>
      <w:r>
        <w:t>8</w:t>
        <w:tab/>
        <w:t>2CG* @N$"A .</w:t>
        <w:tab/>
        <w:t>D</w:t>
      </w:r>
    </w:p>
    <w:p>
      <w:r>
        <w:t>+6</w:t>
      </w:r>
    </w:p>
    <w:p>
      <w:r>
        <w:t>2</w:t>
      </w:r>
    </w:p>
    <w:p>
      <w:r>
        <w:t>CG* @NG* DG 7</w:t>
        <w:tab/>
        <w:t>2 +</w:t>
      </w:r>
    </w:p>
    <w:p>
      <w:r>
        <w:t>F</w:t>
      </w:r>
    </w:p>
    <w:p>
      <w:r>
        <w:t>2 2 +</w:t>
      </w:r>
    </w:p>
    <w:p>
      <w:r>
        <w:t>.</w:t>
      </w:r>
    </w:p>
    <w:p>
      <w:r>
        <w:t>C"&amp;GG$?($ $'?(O"?G#:, '"+ +</w:t>
      </w:r>
    </w:p>
    <w:p>
      <w:r>
        <w:t>&gt;5 # D</w:t>
      </w:r>
    </w:p>
    <w:p>
      <w:r>
        <w:t>+ 2 TT</w:t>
      </w:r>
    </w:p>
    <w:p>
      <w:r>
        <w:t>- 9 .</w:t>
      </w:r>
    </w:p>
    <w:p>
      <w:r>
        <w:t>+ 3 3</w:t>
        <w:tab/>
        <w:t xml:space="preserve"> 6 / 2</w:t>
        <w:tab/>
        <w:t>+ 21912</w:t>
      </w:r>
    </w:p>
    <w:p>
      <w:r>
        <w:t>C 2 . D+</w:t>
      </w:r>
    </w:p>
    <w:p>
      <w:r>
        <w:t>8 F</w:t>
        <w:tab/>
        <w:t>+</w:t>
      </w:r>
    </w:p>
    <w:p>
      <w:r>
        <w:t>8F</w:t>
      </w:r>
    </w:p>
    <w:p>
      <w:r>
        <w:t>8 C 0##NG*S0C@0D&gt;5D</w:t>
      </w:r>
    </w:p>
    <w:p>
      <w:r>
        <w:t>G6 F 3</w:t>
        <w:tab/>
        <w:t>2</w:t>
      </w:r>
    </w:p>
    <w:p>
      <w:r>
        <w:t>+6 .F</w:t>
      </w:r>
    </w:p>
    <w:p>
      <w:r>
        <w:t>. F2</w:t>
      </w:r>
    </w:p>
    <w:p>
      <w:r>
        <w:t>19</w:t>
      </w:r>
    </w:p>
    <w:p>
      <w:r>
        <w:t>E / .</w:t>
      </w:r>
    </w:p>
    <w:p>
      <w:r>
        <w:t>3</w:t>
        <w:tab/>
        <w:t>2</w:t>
      </w:r>
    </w:p>
    <w:p>
      <w:r>
        <w:t>.</w:t>
      </w:r>
    </w:p>
    <w:p>
      <w:r>
        <w:t>2</w:t>
      </w:r>
    </w:p>
    <w:p>
      <w:r>
        <w:t>8</w:t>
      </w:r>
    </w:p>
    <w:p>
      <w:r>
        <w:t>=</w:t>
      </w:r>
    </w:p>
    <w:p>
      <w:r>
        <w:t xml:space="preserve">C$"?G#:%(?:$ GGO+ </w:t>
        <w:tab/>
        <w:t xml:space="preserve"> .</w:t>
      </w:r>
    </w:p>
    <w:p>
      <w:r>
        <w:t>B F 2 + (/2 @@+ 0N #&amp;N F</w:t>
      </w:r>
    </w:p>
    <w:p>
      <w:r>
        <w:t>1?1</w:t>
      </w:r>
    </w:p>
    <w:p>
      <w:r>
        <w:t>#?0&gt;@?0</w:t>
      </w:r>
    </w:p>
    <w:p>
      <w:r>
        <w:t>@0#&amp; 6 .F 2 2N $#*#?5@?@@@ 0@@@D 2</w:t>
        <w:tab/>
        <w:t xml:space="preserve"> </w:t>
        <w:tab/>
        <w:t xml:space="preserve"> 88</w:t>
        <w:tab/>
        <w:t xml:space="preserve"> 9 </w:t>
        <w:tab/>
        <w:t xml:space="preserve"> </w:t>
        <w:tab/>
        <w:t xml:space="preserve"> F</w:t>
      </w:r>
    </w:p>
    <w:p>
      <w:r>
        <w:t>.</w:t>
      </w:r>
    </w:p>
    <w:p>
      <w:r>
        <w:t>K6</w:t>
        <w:tab/>
        <w:t>CG*@&gt;N $"A@ &gt;0+*"@0 &gt;N;@ ;N; +*"@ &gt;N$"? ( %?%$G#&amp;% ?($S $%&amp;1)&amp;% (?G#:H&amp;?" $'+ .</w:t>
      </w:r>
    </w:p>
    <w:p>
      <w:r>
        <w:t>+@@+&gt;9&gt;&gt;</w:t>
        <w:tab/>
        <w:t>8</w:t>
        <w:tab/>
        <w:t>+ &gt;&gt;N$"?:$ GGO?"$# %$+ .</w:t>
        <w:tab/>
        <w:t>. 9 6F 3</w:t>
        <w:tab/>
        <w:t>G*S@C@@0D+&gt;+&gt;@?5D</w:t>
      </w:r>
    </w:p>
    <w:p>
      <w:r>
        <w:t>-6</w:t>
        <w:tab/>
        <w:t>6 .F . +</w:t>
      </w:r>
    </w:p>
    <w:p>
      <w:r>
        <w:t>+F 3</w:t>
        <w:tab/>
        <w:t>2</w:t>
      </w:r>
    </w:p>
    <w:p>
      <w:r>
        <w:t>2</w:t>
        <w:tab/>
        <w:t>+ 2</w:t>
      </w:r>
    </w:p>
    <w:p>
      <w:r>
        <w:t>8</w:t>
        <w:tab/>
        <w:t>+ 6</w:t>
        <w:tab/>
        <w:tab/>
        <w:t>9.</w:t>
      </w:r>
    </w:p>
    <w:p>
      <w:r>
        <w:t>2CG"$% G$G+$I 2B2 F . G*@@@ 5&gt;+55D</w:t>
      </w:r>
    </w:p>
    <w:p>
      <w:r>
        <w:t>E</w:t>
        <w:tab/>
        <w:t xml:space="preserve"> 3</w:t>
        <w:tab/>
        <w:tab/>
        <w:t>+ 2 F 6</w:t>
      </w:r>
    </w:p>
    <w:p>
      <w:r>
        <w:t>.</w:t>
      </w:r>
    </w:p>
    <w:p>
      <w:r>
        <w:t>8 Q 2</w:t>
      </w:r>
    </w:p>
    <w:p>
      <w:r>
        <w:t>. . . C$"?:$ GGO?"$# %$+</w:t>
      </w:r>
    </w:p>
    <w:p>
      <w:r>
        <w:t>D 8 /</w:t>
        <w:tab/>
        <w:t>3</w:t>
      </w:r>
    </w:p>
    <w:p>
      <w:r>
        <w:t>#</w:t>
      </w:r>
    </w:p>
    <w:p>
      <w:r>
        <w:t>68 8 8</w:t>
      </w:r>
    </w:p>
    <w:p>
      <w:r>
        <w:t>.</w:t>
      </w:r>
    </w:p>
    <w:p>
      <w:r>
        <w:t>8</w:t>
      </w:r>
    </w:p>
    <w:p>
      <w:r>
        <w:t>63</w:t>
        <w:tab/>
        <w:t xml:space="preserve"> 2</w:t>
      </w:r>
    </w:p>
    <w:p>
      <w:r>
        <w:t>6</w:t>
        <w:tab/>
        <w:t xml:space="preserve"> 2 L</w:t>
      </w:r>
    </w:p>
    <w:p>
      <w:r>
        <w:t>9</w:t>
      </w:r>
    </w:p>
    <w:p>
      <w:r>
        <w:t>62 6</w:t>
      </w:r>
    </w:p>
    <w:p>
      <w:r>
        <w:t>E / CD 2</w:t>
        <w:tab/>
        <w:t>CD</w:t>
      </w:r>
    </w:p>
    <w:p>
      <w:r>
        <w:t>8 C$#*# @0 K @@D'</w:t>
      </w:r>
    </w:p>
    <w:p>
      <w:r>
        <w:t>2@@;+ E +</w:t>
      </w:r>
    </w:p>
    <w:p>
      <w:r>
        <w:t># EF . 2 F3 8</w:t>
      </w:r>
    </w:p>
    <w:p>
      <w:r>
        <w:t>2</w:t>
        <w:tab/>
        <w:t>8 2</w:t>
        <w:tab/>
        <w:t>88</w:t>
        <w:tab/>
        <w:t>9 6 8 8</w:t>
        <w:tab/>
        <w:t>+6</w:t>
      </w:r>
    </w:p>
    <w:p>
      <w:r>
        <w:t>2 3 2</w:t>
        <w:tab/>
        <w:t xml:space="preserve"> 6 2+ 6 F</w:t>
      </w:r>
    </w:p>
    <w:p>
      <w:r>
        <w:t>8</w:t>
        <w:tab/>
        <w:t>+ 8 2 I</w:t>
      </w:r>
    </w:p>
    <w:p>
      <w:r>
        <w:t>88 9</w:t>
      </w:r>
    </w:p>
    <w:p>
      <w:r>
        <w:t>C$#*#?&gt;?@@;</w:t>
      </w:r>
    </w:p>
    <w:p>
      <w:r>
        <w:t>#?;;5?@@D</w:t>
      </w:r>
    </w:p>
    <w:p>
      <w:r>
        <w:t>'</w:t>
      </w:r>
    </w:p>
    <w:p>
      <w:r>
        <w:t>8 1 .@@;+</w:t>
      </w:r>
    </w:p>
    <w:p>
      <w:r>
        <w:t>#</w:t>
      </w:r>
    </w:p>
    <w:p>
      <w:r>
        <w:t>63</w:t>
        <w:tab/>
        <w:t>2</w:t>
      </w:r>
    </w:p>
    <w:p>
      <w:r>
        <w:t>6F F 8</w:t>
      </w:r>
    </w:p>
    <w:p>
      <w:r>
        <w:t>I</w:t>
      </w:r>
    </w:p>
    <w:p>
      <w:r>
        <w:t>+ 6 2 F F . 6</w:t>
        <w:tab/>
        <w:t>F</w:t>
      </w:r>
    </w:p>
    <w:p>
      <w:r>
        <w:t>I .8 8 2</w:t>
      </w:r>
    </w:p>
    <w:p>
      <w:r>
        <w:t>8</w:t>
      </w:r>
    </w:p>
    <w:p>
      <w:r>
        <w:t>I '</w:t>
      </w:r>
    </w:p>
    <w:p>
      <w:r>
        <w:t>+ #</w:t>
      </w:r>
    </w:p>
    <w:p>
      <w:r>
        <w:t>F</w:t>
      </w:r>
    </w:p>
    <w:p>
      <w:r>
        <w:t>. 9 63 6 3 9</w:t>
      </w:r>
    </w:p>
    <w:p>
      <w:r>
        <w:t>2 3 C$#*#?@0?@@</w:t>
      </w:r>
    </w:p>
    <w:p>
      <w:r>
        <w:t>#?5?@@N8F</w:t>
      </w:r>
    </w:p>
    <w:p>
      <w:r>
        <w:t xml:space="preserve">$#*#?;@?&gt; </w:t>
        <w:tab/>
        <w:t xml:space="preserve"> $#*#?05?N G"$% G$G+ +55D</w:t>
      </w:r>
    </w:p>
    <w:p>
      <w:r>
        <w:t>1&gt;?1</w:t>
      </w:r>
    </w:p>
    <w:p>
      <w:r>
        <w:t>#?0&gt;@?0</w:t>
      </w:r>
    </w:p>
    <w:p>
      <w:r>
        <w:t>9 2 38 6</w:t>
      </w:r>
    </w:p>
    <w:p>
      <w:r>
        <w:t>63</w:t>
        <w:tab/>
        <w:t>2</w:t>
      </w:r>
    </w:p>
    <w:p>
      <w:r>
        <w:t>C$#*#?05?NG"$% G$G+ +55 55N $"?:$ GGO?"$# %$+ + G* @ C@@0D 5 5;D</w:t>
      </w:r>
    </w:p>
    <w:p>
      <w:r>
        <w:t>- 7/+8</w:t>
      </w:r>
    </w:p>
    <w:p>
      <w:r>
        <w:t>8 2</w:t>
      </w:r>
    </w:p>
    <w:p>
      <w:r>
        <w:t>" 8 + 7</w:t>
      </w:r>
    </w:p>
    <w:p>
      <w:r>
        <w:t>9</w:t>
      </w:r>
    </w:p>
    <w:p>
      <w:r>
        <w:t>7 .</w:t>
      </w:r>
    </w:p>
    <w:p>
      <w:r>
        <w:t>2 # 7</w:t>
      </w:r>
    </w:p>
    <w:p>
      <w:r>
        <w:t>7</w:t>
      </w:r>
    </w:p>
    <w:p>
      <w:r>
        <w:t>F F 2 .</w:t>
      </w:r>
    </w:p>
    <w:p>
      <w:r>
        <w:t>3 97 . F .E</w:t>
      </w:r>
    </w:p>
    <w:p>
      <w:r>
        <w:t>7</w:t>
      </w:r>
    </w:p>
    <w:p>
      <w:r>
        <w:t>7 . 7</w:t>
      </w:r>
    </w:p>
    <w:p>
      <w:r>
        <w:t>2 . 7 8 - + .</w:t>
        <w:tab/>
        <w:t>+</w:t>
      </w:r>
    </w:p>
    <w:p>
      <w:r>
        <w:t>8 /</w:t>
      </w:r>
    </w:p>
    <w:p>
      <w:r>
        <w:t>6 + 69 2</w:t>
      </w:r>
    </w:p>
    <w:p>
      <w:r>
        <w:t>2C 0#NG*@;5@ D UUUUU</w:t>
      </w:r>
    </w:p>
    <w:p>
      <w:r>
        <w:t>15?1</w:t>
      </w:r>
    </w:p>
    <w:p>
      <w:r>
        <w:t>#?0&gt;@?0 2</w:t>
      </w:r>
    </w:p>
    <w:p>
      <w:r>
        <w:t>",3</w:t>
      </w:r>
    </w:p>
    <w:p>
      <w:r>
        <w:t>4</w:t>
      </w:r>
    </w:p>
    <w:p>
      <w:r>
        <w:t>5# /% 4 ' 2 . E !------ 7 &amp;" ?0?0 0 . 0 ". /</w:t>
      </w:r>
    </w:p>
    <w:p>
      <w:r>
        <w:t>#?0&gt;@?01G + / $ 4 $ &gt;9</w:t>
      </w:r>
    </w:p>
    <w:p>
      <w:r>
        <w:t>5# /#3 6#+# 7 +8#+ 4 &gt;$ !------9 8 98 +</w:t>
        <w:tab/>
        <w:t>+97</w:t>
      </w:r>
    </w:p>
    <w:p>
      <w:r>
        <w:t>A 8 A------ 9</w:t>
      </w:r>
    </w:p>
    <w:p>
      <w:r>
        <w:t>2 2 +</w:t>
      </w:r>
    </w:p>
    <w:p>
      <w:r>
        <w:t>------+ 8 +</w:t>
        <w:tab/>
        <w:tab/>
        <w:t>+ 2</w:t>
      </w:r>
    </w:p>
    <w:p>
      <w:r>
        <w:t>+</w:t>
      </w:r>
    </w:p>
    <w:p>
      <w:r>
        <w:t>9 A 8 A------+ + F</w:t>
      </w:r>
    </w:p>
    <w:p>
      <w:r>
        <w:t>2 + F</w:t>
      </w:r>
    </w:p>
    <w:p>
      <w:r>
        <w:t>9 A 8 A------+ ------ ------+</w:t>
      </w:r>
    </w:p>
    <w:p>
      <w:r>
        <w:t>A 8</w:t>
      </w:r>
    </w:p>
    <w:p>
      <w:r>
        <w:t>A------ 5 ' 2 .</w:t>
      </w:r>
    </w:p>
    <w:p>
      <w:r>
        <w:t>------+</w:t>
      </w:r>
    </w:p>
    <w:p>
      <w:r>
        <w:t>2 63</w:t>
      </w:r>
    </w:p>
    <w:p>
      <w:r>
        <w:t>E69 EF</w:t>
      </w:r>
    </w:p>
    <w:p>
      <w:r>
        <w:t>!------97 A 8 A------</w:t>
      </w:r>
    </w:p>
    <w:p>
      <w:r>
        <w:t>9 !------ 0 E / 8</w:t>
      </w:r>
    </w:p>
    <w:p>
      <w:r>
        <w:t>2</w:t>
      </w:r>
    </w:p>
    <w:p>
      <w:r>
        <w:t>0# 87</w:t>
      </w:r>
    </w:p>
    <w:p>
      <w:r>
        <w:t>#</w:t>
      </w:r>
    </w:p>
    <w:p>
      <w:r>
        <w:t>A A------</w:t>
      </w:r>
    </w:p>
    <w:p>
      <w:r>
        <w:t>------+ E</w:t>
      </w:r>
    </w:p>
    <w:p>
      <w:r>
        <w:t>/ 7</w:t>
      </w:r>
    </w:p>
    <w:p>
      <w:r>
        <w:t>&gt;682</w:t>
      </w:r>
    </w:p>
    <w:p>
      <w:r>
        <w:t>8 7 2 !------ ;'.</w:t>
      </w:r>
    </w:p>
    <w:p>
      <w:r>
        <w:t>9:# 4 ,' ')$'+</w:t>
        <w:tab/>
        <w:t>N,* AA V</w:t>
        <w:tab/>
        <w:t>,A R$GR&amp;A+ EFN,A</w:t>
      </w:r>
    </w:p>
    <w:p>
      <w:r>
        <w:t>G#:$+F88</w:t>
      </w:r>
    </w:p>
    <w:p>
      <w:r>
        <w:t>B ' ')$'</w:t>
      </w:r>
    </w:p>
    <w:p>
      <w:r>
        <w:t>F88B A</w:t>
      </w:r>
    </w:p>
    <w:p>
      <w:r>
        <w:t>G#:$ .</w:t>
      </w:r>
    </w:p>
    <w:p>
      <w:r>
        <w:t>/</w:t>
      </w:r>
    </w:p>
    <w:p>
      <w:r>
        <w:t>1?1</w:t>
      </w:r>
    </w:p>
    <w:p>
      <w:r>
        <w:t>#?0&gt;@?0 0 1 2</w:t>
      </w:r>
    </w:p>
    <w:p>
      <w:r>
        <w:t>,</w:t>
      </w:r>
    </w:p>
    <w:p>
      <w:r>
        <w:t>--- 3#</w:t>
      </w:r>
    </w:p>
    <w:p>
      <w:r>
        <w:t>1 - ##% 4015/67-#8.29</w:t>
      </w:r>
    </w:p>
    <w:p>
      <w:r>
        <w:t>3 3#015:</w:t>
      </w:r>
    </w:p>
    <w:p>
      <w:r>
        <w:t>&amp;</w:t>
      </w:r>
    </w:p>
    <w:p>
      <w:r>
        <w:t>' &amp;,</w:t>
      </w:r>
    </w:p>
    <w:p>
      <w:r>
        <w:t>'</w:t>
        <w:tab/>
        <w:tab/>
        <w:t>0'</w:t>
        <w:tab/>
        <w:t>3 015</w:t>
      </w:r>
    </w:p>
    <w:p>
      <w:r>
        <w:t>&amp;</w:t>
      </w:r>
    </w:p>
    <w:p>
      <w:r>
        <w:t>0</w:t>
      </w:r>
    </w:p>
    <w:p>
      <w:r>
        <w:t>1 ###0 " ; 9</w:t>
      </w:r>
    </w:p>
    <w:p>
      <w:r>
        <w:t>015</w:t>
      </w:r>
    </w:p>
    <w:p>
      <w:r>
        <w:t>9</w:t>
      </w:r>
    </w:p>
    <w:p>
      <w:r>
        <w:t>#'###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