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ACJC/543/2018 vom 19. April 2018</w:t>
      </w:r>
    </w:p>
    <w:p>
      <w:r>
        <w:t>GE Cour de justice, 2018-04-19, FR</w:t>
      </w:r>
    </w:p>
    <w:p>
      <w:r>
        <w:rPr>
          <w:b/>
        </w:rPr>
        <w:t xml:space="preserve">Quelle: </w:t>
      </w:r>
      <w:r>
        <w:t>https://mcp.opencaselaw.ch/entscheid/ge_gerichte_ACJC_543_2018</w:t>
      </w:r>
    </w:p>
    <w:p>
      <w:r>
        <w:t>FR: GE_GERICHTE ACJC/543/2018 du 19 avril 2018</w:t>
      </w:r>
    </w:p>
    <w:p>
      <w:r>
        <w:t>IT: GE_GERICHTE ACJC/543/2018 del 19 aprile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w:t>
      </w:r>
    </w:p>
    <w:p>
      <w:r>
        <w:rPr>
          <w:b/>
        </w:rPr>
        <w:t>E. 1.2</w:t>
      </w:r>
    </w:p>
    <w:p>
      <w:r>
        <w:t>Le droit d'être entendu découlant de l'art. 29 al. 2 Cst. garantit notamment le droit pour une partie à un procès de prendre connaissance de toute argumentation</w:t>
      </w:r>
    </w:p>
    <w:p>
      <w:r>
        <w:t>- 8/17 -</w:t>
      </w:r>
    </w:p>
    <w:p>
      <w:r>
        <w:t>C/14189/2017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 En l'espèce, la duplique de l'intimée a été reçue par la recourante le 22 février 2018. Par courrier du 1er mars 2018, cette dernière a fait usage de son droit de réplique dans un délai raisonnable, inférieur à dix jours. Ces écritures sont donc recevables.</w:t>
      </w:r>
    </w:p>
    <w:p>
      <w:r>
        <w:rPr>
          <w:b/>
        </w:rPr>
        <w:t>E. 2</w:t>
      </w:r>
    </w:p>
    <w:p>
      <w:r>
        <w:t>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2ème éd. Berne 2010, n. 2307). Les maximes des débats et de disposition s'appliquent (art. 55 al. 1, 255 lit. a a contrario et 58 al. 1 CPC).</w:t>
      </w:r>
    </w:p>
    <w:p>
      <w:r>
        <w:rPr>
          <w:b/>
        </w:rPr>
        <w:t>E. 3</w:t>
      </w:r>
    </w:p>
    <w:p>
      <w:r>
        <w:t>mai 2017 consid. 3.2).</w:t>
      </w:r>
    </w:p>
    <w:p>
      <w:r>
        <w:t>- 9/17 -</w:t>
      </w:r>
    </w:p>
    <w:p>
      <w:r>
        <w:t>C/14189/2017</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3.2</w:t>
      </w:r>
    </w:p>
    <w:p>
      <w:r>
        <w:t>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w:t>
      </w:r>
    </w:p>
    <w:p>
      <w:r>
        <w:t>Selon la recourante,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 des allégués nouveaux portant sur l'appartenance et la valeur des biens séquestrés. Il n'en sera par conséquent pas tenu compte.</w:t>
      </w:r>
    </w:p>
    <w:p>
      <w:r>
        <w:rPr>
          <w:b/>
        </w:rPr>
        <w:t>E. 4</w:t>
      </w:r>
    </w:p>
    <w:p>
      <w:r>
        <w:t>La recourante fait grief au Tribunal d'avoir violé son droit d'être entendue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w:t>
      </w:r>
    </w:p>
    <w:p>
      <w:r>
        <w:rPr>
          <w:b/>
        </w:rPr>
        <w:t>E. 4.1</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w:t>
      </w:r>
    </w:p>
    <w:p>
      <w:r>
        <w:t>- 10/17 -</w:t>
      </w:r>
    </w:p>
    <w:p>
      <w:r>
        <w:t>C/14189/2017</w:t>
      </w:r>
    </w:p>
    <w:p>
      <w:r>
        <w:rPr>
          <w:b/>
        </w:rPr>
        <w:t>E. 4.2</w:t>
      </w:r>
    </w:p>
    <w:p>
      <w:r>
        <w:t>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de la recourante, en retenant que l'intimée était au bénéfice de bordereaux entrés en force de chose jugée et qu'aucune objection faisant obstacle à la mainlevée n'avait été établie par titre. Il a ainsi débouté la recourante de toutes ses conclusions, tant principale que subsidiaires, liées à l'argumentation de l'insolvabilité des époux.</w:t>
      </w:r>
    </w:p>
    <w:p>
      <w:r>
        <w:t>Le jugement entrepris ne consacre ainsi aucune violation du droit d'être entendu de la recourante.</w:t>
      </w:r>
    </w:p>
    <w:p>
      <w:r>
        <w:rPr>
          <w:b/>
        </w:rPr>
        <w:t>E. 5</w:t>
      </w:r>
    </w:p>
    <w:p>
      <w:r>
        <w:t>La recourante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GILLIERON,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w:t>
      </w:r>
    </w:p>
    <w:p>
      <w:r>
        <w:t>- 11/17 -</w:t>
      </w:r>
    </w:p>
    <w:p>
      <w:r>
        <w:t>C/14189/2017 consid. 4.1.1; arrêt du Tribunal fédéral 5P_174/2005 du 7 octobre 2005 consid. 2.1).</w:t>
      </w:r>
    </w:p>
    <w:p>
      <w:r>
        <w:t>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JdT 1944 II 58).</w:t>
      </w:r>
    </w:p>
    <w:p>
      <w:r>
        <w:t>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12 al. 1 LIPP).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(ATA/1458/2017 du 31 octobre 2017 consid. 3a et les références citées).</w:t>
      </w:r>
    </w:p>
    <w:p>
      <w:r>
        <w:rPr>
          <w:b/>
        </w:rPr>
        <w:t>E. 5.2</w:t>
      </w:r>
    </w:p>
    <w:p>
      <w:r>
        <w:t>En l'espèce, c'est à juste titre que la recourante ne soutient plus que le juge de la mainlevée est compétent pour connaître d'une éventuelle inobservation du délai pour valider les séquestres. Cette question, dont la réponse n'est pas évidente, relève en effet de la compétence de la Chambre de surveillance. Dans la mesure toutefois où cette dernière a, par arrêt du 9 novembre 2017, retenu que le séquestre n° 8______, validé par la poursuite n° 2______, objet de la présente cause, n'a pas été validé en temps utile en ce qui concerne les créances d'impôts relatives à l'année 2000, qu'elle a en conséquence réduit l'assiette de ce séquestre à 41'814'002 fr. 55, hors intérêts et frais, et que l'intimée n'a pas fait recours au Tribunal fédéral sur ce point, il y a lieu de tenir compte de cet élément</w:t>
      </w:r>
    </w:p>
    <w:p>
      <w:r>
        <w:t>- 12/17 -</w:t>
      </w:r>
    </w:p>
    <w:p>
      <w:r>
        <w:t>C/14189/2017 et de ne prononcer la mainlevée qu'à concurrence de ce montant s'agissant du poste n° 1 du commandement de payer. Pour le surplus, la procédure de séquestre a été engagée à bon escient par la créancière, ce qui justifie le prononcé de la mainlevée également pour le poste n° 2 du commandement de payer en 1'048 fr., lequel était cependant inutile puisque les frais du séquestre sont, ex lege, prélevés sur le produit de la réalisation (art. 281 al. 2 LP). Le jugement entrepris devra donc a priori être modifié dans ce sens.</w:t>
      </w:r>
    </w:p>
    <w:p>
      <w:r>
        <w:rPr>
          <w:b/>
        </w:rPr>
        <w:t>E. 5.3</w:t>
      </w:r>
    </w:p>
    <w:p>
      <w:r>
        <w:t>La recourante considère cependant que le premier juge aurait dû constater l'inexistence d'un titre de mainlevée définitif, les bordereaux litigieux n'étant pas exécutoires en raison de l'insolvabilité des époux.</w:t>
      </w:r>
    </w:p>
    <w:p>
      <w:r>
        <w:t>Certes, l'insolvabilité du conjoint de la recourante pourrait constituer un moyen démontrant que les créances fondées sur les bordereaux ICC 2001 à 2005, bien qu'entrés en force de chose jugée après l'arrêt du Tribunal fédéral du 26 novembre 2016, ont depuis cessé d'exister ou d'être exigibles à son encontre. Toutefois, la recourante n'a produit aucune pièce - recevable - tendant à établir cette insolvabilité. Les courriers rédigés par son conseil en date des 4 août et 18 octobre 2017 ne suffisent pas pour admettre que les conditions d'une insolvabilité sont remplies.</w:t>
      </w:r>
    </w:p>
    <w:p>
      <w:r>
        <w:t>Le fait que l'intimée n'ait pas immédiatement réagi aux allégués de la recourante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la recourante se fonde pour invoquer l'insolvabilité, rien de pertinent n'en résulterait en l'état, ce document n'étant, selon le texte du courrier du 4 août 2017, pas traduit. On ignore au demeurant tout de son contenu, puisqu'il n'a pas été produit. Aussi, on ne saurait admettre que l'intimée disposait déjà le 26 octobre 2017, date de réception de la réponse de la recourante,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w:t>
      </w:r>
    </w:p>
    <w:p>
      <w:r>
        <w:t>Par conséquent, c'est à juste titre que le Tribunal a considéré que les bordereaux ICC 2001 à 2005 constituaient des titres de mainlevée à l'égard de la recourante et que cette dernière n'avait pas établi, ni même rendu vraisemblable, l'existence d'un moyen libératoire.</w:t>
      </w:r>
    </w:p>
    <w:p>
      <w:r>
        <w:t>Ce grief doit donc être rejeté.</w:t>
      </w:r>
    </w:p>
    <w:p>
      <w:r>
        <w:t>- 13/17 -</w:t>
      </w:r>
    </w:p>
    <w:p>
      <w:r>
        <w:t>C/14189/2017</w:t>
      </w:r>
    </w:p>
    <w:p>
      <w:r>
        <w:rPr>
          <w:b/>
        </w:rPr>
        <w:t>E. 6</w:t>
      </w:r>
    </w:p>
    <w:p>
      <w:r>
        <w:t>Subsidiairement, la recourante invoque la suspension de la procédure jusqu'à droit définitivement jugé dans la procédure A/1______/2017 et sur réclamation introduite auprès de l'intimée le 4 août 2017.</w:t>
      </w:r>
    </w:p>
    <w:p>
      <w:r>
        <w:rPr>
          <w:b/>
        </w:rPr>
        <w:t>E. 6.1</w:t>
      </w:r>
    </w:p>
    <w:p>
      <w:r>
        <w:t>Aux termes de l'art. 126 al. 1 CPC, le tribunal peut ordonner la suspension de la procédure si des motifs d'opportunité le commandent; la procédure peut notam- 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w:t>
      </w:r>
    </w:p>
    <w:p>
      <w:r>
        <w:t>- 14/17 -</w:t>
      </w:r>
    </w:p>
    <w:p>
      <w:r>
        <w:t>C/14189/2017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6P_142/2005 du 9 février 2006 consid. 2.2; SCHMIDT, Commentaire romand, LP, 2005, n. 17 s. ad art. 80 LP).</w:t>
      </w:r>
    </w:p>
    <w:p>
      <w:r>
        <w:rPr>
          <w:b/>
        </w:rPr>
        <w:t>E. 6.2</w:t>
      </w:r>
    </w:p>
    <w:p>
      <w:r>
        <w:t>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de la recourante, qui plaide l'insolvabilité des époux dans le cadre de la procédure sur réclamation introduite le 4 août 2017, apparaissent moindres. Il en va de même en ce qui concerne la procédure A/1______/2017 pendante devant le Tribunal fédéral, dès lors que la Chambre de surveillance a retenu, dans sa décision du 16 janvier 2014, entrée en force à la suite de l'arrêt du Tribunal fédéral du</w:t>
      </w:r>
    </w:p>
    <w:p>
      <w:r>
        <w:rPr>
          <w:b/>
        </w:rPr>
        <w:t>E. 10</w:t>
      </w:r>
    </w:p>
    <w:p>
      <w:r>
        <w:t>juillet 2014, que les poursuites en validation des séquestres prononcés le 9 avril 2010 devaient être requises dans les dix jours à partir de la date de notification aux poursuivis des décisions de taxations définitives, ce qui vient faire échec à la thèse plaidée par la recourante pour soutenir la nullité de la poursuite. La recourante ne donne au demeurant aucune indication sur les biens séquestrés. Elle ne soutient pas qu'elle ne pourrait pas obtenir le remboursement du montant payé à tort dans l'hypothèse où elle obtiendrait gain de cause dans l'une des</w:t>
      </w:r>
    </w:p>
    <w:p>
      <w:r>
        <w:t>- 15/17 -</w:t>
      </w:r>
    </w:p>
    <w:p>
      <w:r>
        <w:t>C/14189/2017 procédures précitées. Au vu des éléments au dossier, on ne voit par ailleurs pas en quoi le prononcé de la mainlevée pourrait consacrer une violation de son droit d'être entendue, de son droit de propriété ou des règles fondamentales d'un procès équitable, la recourante s'étant prévalue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A l'issue de la procédure de recours, la mainlevée définitive est prononcée à hauteur de 41'814'002 fr. 55 pour le poste n° 1 et de 1'048 fr. pour le poste n° 2 du commandement de payer. La recourante succombe ainsi dans l'essentiel de ses conclusions (art. 106 al. 1 CPC), de sorte qu'il ne se justifie pas de modifier le jugement entreprise en tant qu'il met les frais judiciaires, arrêtés à 2'000 fr., à sa charge (art. 318 al. 3 CPC applicable par analogie; JEANDIN, Code de procédure civile commenté, Bohnet/Haldy/Jeandin/Schweizer/Tappy [éd.], 2011, n. 9 ad art. 327 CPC). 8. Il n'y a pas lieu de s'écarter de cette clé de répartition pour la procédure de recours. La recourante sera ainsi condamnée au paiement de ceux-ci (art. 106 al. 1 CPC). Les frais judiciaires seront arrêtés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w:t>
      </w:r>
    </w:p>
    <w:p>
      <w:r>
        <w:t>- 16/17 -</w:t>
      </w:r>
    </w:p>
    <w:p>
      <w:r>
        <w:t>C/14189/2017 PAR CES MOTIFS, La Chambre civile : A la forme : Déclare recevable le recours interjeté le 13 novembre 2017 par A______ contre le jugement JTPI/13756/2017 rendu le 30 octobre 2017 par le Tribunal de première instance dans la cause C/14189/2017- 22 SML. Au fond : Annule le chiffre 2 du dispositif de ce jugement et, statuant à nouveau sur ce point : Prononce la mainlevée définitive de l'opposition faite au commandement de payer, poursuite n° 2______, formée par A______ à hauteur de 41'814'002 fr. 55 pour le poste n° 1 et de 1'048 fr. pour le poste n° 2 du commandement de payer. Confirme le jugement attaqué pour le surplus.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- 17/17 -</w:t>
      </w:r>
    </w:p>
    <w:p>
      <w:r>
        <w:t>C/14189/2017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