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ACJC/532/2016 vom 25. April 2016</w:t>
      </w:r>
    </w:p>
    <w:p>
      <w:r>
        <w:t>GE Cour de justice, 2016-04-25, FR</w:t>
      </w:r>
    </w:p>
    <w:p>
      <w:r>
        <w:rPr>
          <w:b/>
        </w:rPr>
        <w:t xml:space="preserve">Quelle: </w:t>
      </w:r>
      <w:r>
        <w:t>https://mcp.opencaselaw.ch/entscheid/ge_gerichte_ACJC_532_2016</w:t>
      </w:r>
    </w:p>
    <w:p>
      <w:r>
        <w:t>FR: GE_GERICHTE ACJC/532/2016 du 25 avril 2016</w:t>
      </w:r>
    </w:p>
    <w:p>
      <w:r>
        <w:t>IT: GE_GERICHTE ACJC/532/2016 del 25 aprile 2016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L'appelante reproche au Tribunal d'avoir violé l'art. 29 al. 1 Cst, en rendant sa décision plus de cinq mois après avoir gardé la cause à juger.</w:t>
      </w:r>
    </w:p>
    <w:p>
      <w:r>
        <w:t>L'on ne voit pas sur quelle base l'admission éventuelle de ce grief pourrait entraîner l'obligation pour le Tribunal de se déclarer compétent à raison de la matière, alors qu'il ne l'est manifestement pas.</w:t>
      </w:r>
    </w:p>
    <w:p>
      <w:r>
        <w:t>L'examen de ce grief est donc superflu.</w:t>
      </w:r>
    </w:p>
    <w:p>
      <w:r>
        <w:rPr>
          <w:b/>
        </w:rPr>
        <w:t>E. 5</w:t>
      </w:r>
    </w:p>
    <w:p>
      <w:r>
        <w:t>L'appelante fait grief au Tribunal d'avoir fixé les dépens à 1'500 fr., montant qui serait à son avis disproportionné au vu de l'importance et de la difficulté de la cause, dans la mesure où le Tribunal n'a tenu qu'une audience.</w:t>
      </w:r>
    </w:p>
    <w:p>
      <w:r>
        <w:t>Contrairement à ce qu'a considéré le Tribunal et à ce que soutient l'appelante, la présente affaire est pécuniaire (cf. ci-dessus consid. 1.1), de sorte que les dépens devaient être fixés en première instance sur la base des art. 85 et 88 RTFMC.</w:t>
      </w:r>
    </w:p>
    <w:p>
      <w:r>
        <w:t>La valeur litigieuse a été arrêtée à 36'918 fr. (art. 96 al. 2 CPC; cf. ci-dessus consid. 1.1). Le montant de 1'500 fr. retenu par le Tribunal est ainsi conforme aux dispositions précitées.</w:t>
      </w:r>
    </w:p>
    <w:p>
      <w:r>
        <w:t>Le grief de l'appelante est donc infondé.</w:t>
      </w:r>
    </w:p>
    <w:p>
      <w:r>
        <w:t>La décision entreprise sera dès lors confirmée.</w:t>
      </w:r>
    </w:p>
    <w:p>
      <w:r>
        <w:t>- 6/7 -</w:t>
      </w:r>
    </w:p>
    <w:p>
      <w:r>
        <w:t>C/10656/2015</w:t>
      </w:r>
    </w:p>
    <w:p>
      <w:r>
        <w:rPr>
          <w:b/>
        </w:rPr>
        <w:t>E. 6</w:t>
      </w:r>
    </w:p>
    <w:p>
      <w:r>
        <w:t>Les frais judiciaires d'appel seront arrêtés à 1'500 fr. (art. 26 et 37 RTFMC), mis à la charge de l'appelante, qui succombe (art. 106 al. 1 CPC) et compensés avec l'avance effectuée, acquise à l'Etat de Genève (art. 111 al. 1 CPC).</w:t>
      </w:r>
    </w:p>
    <w:p>
      <w:r>
        <w:t>Par ailleurs, l'appelante versera aux intimées 1'000 fr. à titre de dépens d'appel (art. 84, 85, 88 et 90 RTFMC). * * * * *</w:t>
      </w:r>
    </w:p>
    <w:p>
      <w:r>
        <w:t>- 7/7 -</w:t>
      </w:r>
    </w:p>
    <w:p>
      <w:r>
        <w:t>C/10656/2015 PAR CES MOTIFS, La Chambre civile : A la forme : Déclare recevable l'appel interjeté le 28 décembre 2015 par A______ contre l'ordonnance OTPI/723/2015 rendue le 10 décembre 2015 par le Tribunal de première instance dans la cause C/10656/2015-4 SP. Au fond : Confirme l'ordonnance attaquée. Déboute les parties de toute autre conclusion. Sur les frais : Arrête les frais judiciaires d'appel à 1'500 fr., les met à la charge de A______ et les compense avec l'avance fournie, laquelle demeure acquise à l'Etat de Genève. Condamne A______ à verser à B______ et à C______ 1'000 fr. à titre de dépens d'appel. Siégeant : Madame Sylvie DROIN, présidente; Madame Nathalie LANDRY-BARTHE et Monsieur Ivo BUETTI, juges; Madame Céline FERREIRA, greffière.</w:t>
      </w:r>
    </w:p>
    <w:p>
      <w:r>
        <w:t>La présidente : Sylvie DROIN</w:t>
      </w:r>
    </w:p>
    <w:p>
      <w:r>
        <w:t>La greffière : Céline FERREIRA</w:t>
      </w:r>
    </w:p>
    <w:p>
      <w:r>
        <w:t>Indication des voies de recours :</w:t>
      </w:r>
    </w:p>
    <w:p>
      <w:r>
        <w:t>Conformément aux art. 113 ss de la loi fédérale sur le Tribunal fédéral du 17 juin 2005 (LTF; RS 173.110), le présent arrêt peut être porté dans les trente jours qui suivent sa notification avec expédition complète (art 100 al. 1 LTF) par-devant le Tribunal fédéral par la voie du recours constitutionnel subsidiaire.</w:t>
      </w:r>
    </w:p>
    <w:p>
      <w:r>
        <w:t>Le recours doit être adressé au Tribunal fédéral, 1000 Lausanne 14.</w:t>
      </w:r>
    </w:p>
    <w:p>
      <w:r>
        <w:t>Valeur litigieuse des conclusions pécuniaires au sens de la LTF supérieure ou égale à 30'000 fr.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