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ACJC/522/2014 vom 2. Mai 2014</w:t>
      </w:r>
    </w:p>
    <w:p>
      <w:r>
        <w:t>GE Cour de justice, 2014-05-02, FR</w:t>
      </w:r>
    </w:p>
    <w:p>
      <w:r>
        <w:rPr>
          <w:b/>
        </w:rPr>
        <w:t xml:space="preserve">Quelle: </w:t>
      </w:r>
      <w:r>
        <w:t>https://mcp.opencaselaw.ch/entscheid/ge_gerichte_ACJC_522_2014</w:t>
      </w:r>
    </w:p>
    <w:p>
      <w:r>
        <w:t>FR: GE_GERICHTE ACJC/522/2014 du 2 mai 2014</w:t>
      </w:r>
    </w:p>
    <w:p>
      <w:r>
        <w:t>IT: GE_GERICHTE ACJC/522/2014 del 2 maggio 2014</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 mier juge (CHAIX, Introduction au recours de la nouvelle procédure civile fédé- rale, SJ 2009 II p. 257 ss, n. 16 et 20).</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op. cit.,</w:t>
      </w:r>
    </w:p>
    <w:p>
      <w:r>
        <w:t>- 5/9 -</w:t>
      </w:r>
    </w:p>
    <w:p>
      <w:r>
        <w:t>C/12065/2013 267; HOFMANN/LUSCHER, Le code de procédure civile, 2009, p. 202). Partant, pour examiner si la loi a été violée, la Cour de justice doit se placer dans la situation où se trouvait le premier juge lorsque celui-ci a rendu la décision attaquée (ACJC/295/2013 du 8 mars 2013 consid. 2.1; CHAIX, op. cit., p. 267 n. 17).</w:t>
      </w:r>
    </w:p>
    <w:p>
      <w:r>
        <w:rPr>
          <w:b/>
        </w:rPr>
        <w:t>E. 2.3</w:t>
      </w:r>
    </w:p>
    <w:p>
      <w:r>
        <w:t>L'intimé soutient, ce nonobstant, que la pièce nouvelle qu'il produit devant la Cour est destinée à réfuter des arguments invoqués par la recourante au stade de l'audience devant le premier juge, alors qu'il ne pouvait s'y attendre. La Cour retient que l'intimé, dûment convoqué, ne s'est pas présenté ni fait représenter à l'audience fixée par le Tribunal. A cette audience, il pouvait répondre aux arguments soulevés par la recourante et produire, le cas échéant, des pièces complémentaires. Par ailleurs, l'intimé pouvait s'attendre à ce que la prescription soit invoquée par la recourante, non seulement en raison du temps qui s'est écoulé entre la notification de la sommation (février 2008) et la réquisition de poursuite (2013), mais également en raison des moyens limitatifs prévus par la loi, que le débiteur peut soulever pour faire obstacle à la mainlevée définitive. La pièce nouvelle produite par l'intimé sera en conséquence déclarée irrecevable, ainsi que les allégués de fait s'y rapportant.</w:t>
      </w:r>
    </w:p>
    <w:p>
      <w:r>
        <w:rPr>
          <w:b/>
        </w:rPr>
        <w:t>E. 3</w:t>
      </w:r>
    </w:p>
    <w:p>
      <w:r>
        <w:t>La recourante fait grief au Tribunal d'avoir prononcé la mainlevée définitive de l'opposition alors qu'il appartenait à l'intimé de prouver que la poursuite avait été requise avant l'échéance du délai de prescription.</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w:t>
      </w:r>
    </w:p>
    <w:p>
      <w:r>
        <w:t>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w:t>
      </w:r>
    </w:p>
    <w:p>
      <w:r>
        <w:t>- 6/9 -</w:t>
      </w:r>
    </w:p>
    <w:p>
      <w:r>
        <w:t>C/12065/2013 faillite, 1999, n. 13 ad art. 81 LP, arrêt du Tribunal fédéral 5P.174/2005 du</w:t>
      </w:r>
    </w:p>
    <w:p>
      <w:r>
        <w:rPr>
          <w:b/>
        </w:rPr>
        <w:t>E. 3.2</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Cette norme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w:t>
      </w:r>
    </w:p>
    <w:p>
      <w:r>
        <w:t>Les créances d'impôt se prescrivent par cinq ans à compter de l'entrée en force de la taxation (art. 121 al. 1 LIFD). Un nouveau délai de prescription commence à courir lorsque l'autorité prend une mesure tendant à fixer ou faire valoir la créance d'impôt et en informe le contribuable (art. 120 al. 3 let. a LIFD applicable par renvoi de l'art. 121 al. 2 LIFD).</w:t>
      </w:r>
    </w:p>
    <w:p>
      <w:r>
        <w:t>L'acte interruptif de prescription fait courir un nouveau délai de même durée que celui qui a été interrompu (arrêts du Tribunal fédéral 5A_152/2012 du 19 décembre 2012 consid. 4.6.3.1; 2C_267/2010 du 8 avril 2011 consid. 4.2 et les références, publié in RF (66) 2011 p. 613; BEUSCH, Der Untergang der Steuerforderung, thèse, 2012, p. 297 s.; MOOR/POLTIER, Droit administratif, Volume II: Les actes administratifs et leur contrôle, 3ème éd., 2011, p. 100).</w:t>
      </w:r>
    </w:p>
    <w:p>
      <w:r>
        <w:t>La preuve de l'interruption de la prescription incombe au poursuivant (arrêt du Tribunal fédéral 5A_152/2012 du 19 décembre 2012 consid. 4.1; WALDER/KULL/KOTTMANN, op. cit., n. 9 ad art. 81 LP).</w:t>
      </w:r>
    </w:p>
    <w:p>
      <w:r>
        <w:rPr>
          <w:b/>
        </w:rPr>
        <w:t>E. 3.3</w:t>
      </w:r>
    </w:p>
    <w:p>
      <w:r>
        <w:t>En l'espèce, la taxation de l'impôt fédéral direct relatif à l'année 2002 a été adressée le 20 décembre 2007 à la recourante. Le 28 février 2008, l'intimé a sommé la recourante de s'acquitter de l'impôt. Cette sommation, acte interruptif de prescription, a fait courir un nouveau délai de cinq ans, venant à échéance le 28 février 2013. Dès lors que la recourante s'est prévalue de la prescription, il appartenait à l'intimé de démontrer qu'il avait requis la poursuite de la recourante,</w:t>
      </w:r>
    </w:p>
    <w:p>
      <w:r>
        <w:t>- 7/9 -</w:t>
      </w:r>
    </w:p>
    <w:p>
      <w:r>
        <w:t>C/12065/2013 nouvel acte interruptif, dans ce délai. L'intimé n'a toutefois pas produit de pièce permettant de déterminer quand la poursuite a été adressée à l'Office des poursuites, étant rappelé que la pièce nouvelle versée à la procédure de recours est irrecevable. La seule mention figurant sur le commandement de payer n'est à cet égard pas déterminant.</w:t>
      </w:r>
    </w:p>
    <w:p>
      <w:r>
        <w:t>Dès lors, le premier juge ne pouvait, en se fondant sur la date des intérêts moratoires indiquée par l'intimé dans la poursuite, considérer que celle-ci avait été expédiée à l'Office avant fin février 2013. La charge de cette preuve incombait en effet à l'intimé.</w:t>
      </w:r>
    </w:p>
    <w:p>
      <w:r>
        <w:rPr>
          <w:b/>
        </w:rPr>
        <w:t>E. 3.4</w:t>
      </w:r>
    </w:p>
    <w:p>
      <w:r>
        <w:t>Par conséquent, le recours est fondé. Le jugement entrepris sera annulé et l'intimé sera débouté de ses conclusions en mainlevée définitive de l'opposition formée au commandement de payer. 4. L'intimé, qui succombe, sera condamné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à 400 fr. Partant, l'émo- lument de la présente décision sera fixé à 450 fr. et mis à la charge de l'intimé, compensé avec l'avance de frais opérée par la recourante, acquise à l'Etat par com- pensation (art. 111 al. 1 CPC). L'intimé sera en conséquence condamné à verser 400 fr. à la recourante à ce titre.</w:t>
      </w:r>
    </w:p>
    <w:p>
      <w:r>
        <w:t>Les frais judiciaires de première instance de 400 fr. seront également mis à la charge de l'intimé, compte tenu de l'issue du recours (art. 318 al. 3 CPC).</w:t>
      </w:r>
    </w:p>
    <w:p>
      <w:r>
        <w:t>Les dépens de première instance et de recours seront fixés à 1'000 fr., débours et TVA compris (art. 84, 85, 88 et 90 RTFMC; art. 25 et 26 LaCC; art. 25 al. 1 LTVA), la recourante ayant été représentée par un conseil devant les deux instances. 5. La valeur litigieuse, au sens de l'art. 51 LTF, est inférieure à 30'000 fr. * * * * *</w:t>
      </w:r>
    </w:p>
    <w:p>
      <w:r>
        <w:t>- 8/9 -</w:t>
      </w:r>
    </w:p>
    <w:p>
      <w:r>
        <w:t>C/12065/2013 PAR CES MOTIFS, La Chambre civile : A la forme : Déclare recevable le recours interjeté le 24 décembre 2013 par A______ contre le jugement JTPI/16909/2013 rendu le 13 décembre 2013 par le Tribunal de première instance dans la cause C/12065/2013-3 SML. Déclare irrecevables la pièce nouvelle produite par l'ETAT DE GENEVE, ainsi que les allégués de fait s'y rapportant. Au fond : Admet le recours. Annule le jugement entrepris. Déboute l'ETAT DE GENEVE de ses conclusions en mainlevée définitive de l'opposition formée au commandement de payer, poursuite n° 1______. Déboute les parties de toutes autres conclusions. Sur les frais de première instance et de recours : Arrête les frais judiciaires de première instance et de recours à 850 fr. compensés avec les avances de frais opérées par l'ETAT DE GENEVE et A______, acquises à l'Etat. Les met à la charge de l'ETAT DE GENEVE. Condamne l'ETAT DE GENEVE à verser 450 fr. à A______ à titre de frais judiciaires. Condamne l'ETAT DE GENEVE à verser 1'000 fr. à A______ à titre de dépens. Siégeant : Madame Nathalie LANDRY-BARTHE, présidente; Madame Elena SAMPEDRO et Monsieur Laurent RIEBEN, juges; Madame Céline FERREIRA, greffière.</w:t>
      </w:r>
    </w:p>
    <w:p>
      <w:r>
        <w:t>La présidente : Nathalie LANDRY-BARTHE</w:t>
      </w:r>
    </w:p>
    <w:p>
      <w:r>
        <w:t>La greffière : Céline FERREIRA</w:t>
      </w:r>
    </w:p>
    <w:p>
      <w:r>
        <w:t>- 9/9 -</w:t>
      </w:r>
    </w:p>
    <w:p>
      <w:r>
        <w:t>C/12065/2013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2010, n. 37 ad art. 80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