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ACJC/48/2015 vom 21. Januar 2015</w:t>
      </w:r>
    </w:p>
    <w:p>
      <w:r>
        <w:t>GE Cour de justice, 2015-01-21, FR</w:t>
      </w:r>
    </w:p>
    <w:p>
      <w:r>
        <w:rPr>
          <w:b/>
        </w:rPr>
        <w:t xml:space="preserve">Quelle: </w:t>
      </w:r>
      <w:r>
        <w:t>https://mcp.opencaselaw.ch/entscheid/ge_gerichte_ACJC_48_2015</w:t>
      </w:r>
    </w:p>
    <w:p>
      <w:r>
        <w:t>FR: GE_GERICHTE ACJC/48/2015 du 21 janvier 2015</w:t>
      </w:r>
    </w:p>
    <w:p>
      <w:r>
        <w:t>IT: GE_GERICHTE ACJC/48/2015 del 21 gennaio 2015</w:t>
      </w:r>
    </w:p>
    <w:p>
      <w:pPr>
        <w:pStyle w:val="Heading2"/>
      </w:pPr>
      <w:r>
        <w:t>Volltext</w:t>
      </w:r>
    </w:p>
    <w:p>
      <w:r>
        <w:t>Le présent arrêt est communiqué aux parties par plis recommandés, ainsi qu'au Tribunal de première instance le 21 janvier 2015.</w:t>
      </w:r>
    </w:p>
    <w:p>
      <w:r>
        <w:t>REPUBLIQUE ET</w:t>
      </w:r>
    </w:p>
    <w:p>
      <w:r>
        <w:t>CANTON DE GENEVE POUVOIR JUDICIAIRE C/13469/2014 ACJC/48/2015 ARRÊT DE LA COUR DE JUSTICE Chambre civile DU MARDI 20 JANVIER 2015</w:t>
      </w:r>
    </w:p>
    <w:p>
      <w:r>
        <w:t>Entre Monsieur A______, domicilié ______, Genève, appelant d'un jugement rendu par la 20ème Chambre du Tribunal de première instance de ce canton le 27 novembre 2014, comparant par Me Thomas Barth, avocat, 6, boulevard Helvétique, 1205 Genève, en l'étude duquel il fait élection de domicile aux fins des présentes, et Madame B______, domiciliée ______ (GE), intimée, comparant par Me Patrick Hunziker, avocat, 5, rue Gourgas, case postale 31, 1211 Genève 8, en l'Étude duquel elle fait élection de domicile aux fins des présentes.</w:t>
      </w:r>
    </w:p>
    <w:p>
      <w:r>
        <w:t>- 2/5 -</w:t>
      </w:r>
    </w:p>
    <w:p>
      <w:r>
        <w:t>C/13469/2014 Vu, EN FAIT, le jugement JTPI/15137/2014 du 27 novembre 2014, notifié à A______ le 1er décembre 2014, aux termes duquel le Tribunal de première instance, statuant sur mesures protectrices de l'union conjugale, a, notamment, confié la garde de C______ et D______ à B______ (ch. 2), fixé le droit de visite de A______ (ch. 3) et arrêté la contribution mensuelle à l'entretien dû dès le 1er juillet 2014 pour chaque enfant à 1'750 fr., allocations familiales non comprises (ch. 4); Vu l'appel déposé le 11 décembre 2014 par A______ au greffe de la Cour de justice par lequel il conteste ce dernier point, proposant de verser, à titre de contribution à l'entretien de chaque enfant, la somme mensuelle de 1'000 fr. à compter d'avril 2015; Vu la demande d'octroi de l'effet suspensif formée par l'appelant, celui-ci exposant qu'il ne retire actuellement aucun revenu de sa société créée en novembre 2013; il propose néanmoins de verser, dès avril 2015, les sommes susmentionnées; Qu'invitée à se déterminer sur la requête d'effet suspensif, l'intimée s'y oppose, faisant valoir que l'appelant ne risque pas de subir un préjudice difficilement réparable, dès lors que s'il ne disposait effectivement pas des moyens pour verser une somme supérieure à 1'000 fr. par mois et par enfant, il n'en ferait pas la proposition, d'une part, et que, d'autre part, s'il devait obtenir gain de cause en appel, il pourra répéter les sommes versées en trop; Considérant, EN DROIT,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w:t>
      </w:r>
    </w:p>
    <w:p>
      <w:r>
        <w:t>- 3/5 -</w:t>
      </w:r>
    </w:p>
    <w:p>
      <w:r>
        <w:t>C/13469/2014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l'appelant soutient que l'entreprise créée en novembre 2013 ne lui rapporte aucun bénéfice et qu'il espère en retirer un à partir de la fin du premier trimestre 2015; Que, prima facie et sous l'angle de la vraisemblance, une telle allégation paraît peu crédible; Qu'en effet, si l'appelant ne réalisait aucun bénéfice, il ne persisterait vraisemblablement pas dans cette activité, ce d'autant moins qu'il a la charge financière de deux enfants et d'un troisième à naître, issu de la relation avec sa compagne; Qu'ainsi, il sera retenu, sous l'angle de la vraisemblance et sans préjudice de l'examen au fond, que l'appelant est en mesure de s'acquitter de la contribution mise à sa charge, à tout le moins de la contribution courante; Que, par ailleurs, l'intimée ayant indiqué que l'appelant pourra compenser l'éventuel trop-perçu dans l'hypothèse où l'appel était admis, il n'apparaît pas que l'appelant risque de subir un dommage difficilement réparable du fait du refus de l'effet suspensif, dont les effets ne se déploient que pendant la durée limitée à la procédure d'appel; Qu'en revanche, compte tenu du fait que les revenus de l'intimée lui permettent de couvrir ses charges ainsi que celles des enfants, telles qu'arrêtées par le Tribunal, il n'apparaît pas que l'octroi de l'effet suspensif sur l'arriéré de contributions soit de nature à causer à l'intimée un préjudice difficilement réparable, alors que la question de savoir à partir de quand il peut être considéré que l'appelant réalise des bénéfices lui permettant de s'acquitter des contributions mises à sa charge nécessite un examen plus approfondi de sa situation financière, question qu'il n'y a pas lieu de trancher dans le cadre de la présente décision sur effet suspensif; Qu'au vu de ce qui précède, la requête d'effet suspensif sera admise pour les arriérés de contributions et rejetée pour le surplus;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w:t>
      </w:r>
    </w:p>
    <w:p>
      <w:r>
        <w:t>- 4/5 -</w:t>
      </w:r>
    </w:p>
    <w:p>
      <w:r>
        <w:t>C/13469/2014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C/13469/2014 PAR CES MOTIFS, La Chambre civile : Statuant sur suspension de l'exécution : Admet la requête de A______ tendant à la suspension de l'effet exécutoire attaché au chiffre 4 du dispositif du jugement JTPI/15137/2014 rendu le 27 novembre 2014 par le Tribunal de première instance dans la procédure C/13469/2014-20, en tant qu'elle se rapporte aux arriérés de contributions d'entretien. La rejette pour le surplus. Dit qu'il sera statué sur les frais et dépens de la présente décision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