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ACJC/466/2016 vom 10. August 2015</w:t>
      </w:r>
    </w:p>
    <w:p>
      <w:r>
        <w:t>GE Cour de justice, 2015-08-10, FR</w:t>
      </w:r>
    </w:p>
    <w:p>
      <w:r>
        <w:rPr>
          <w:b/>
        </w:rPr>
        <w:t xml:space="preserve">Quelle: </w:t>
      </w:r>
      <w:r>
        <w:t>https://mcp.opencaselaw.ch/entscheid/ge_gerichte_ACJC_466_2016</w:t>
      </w:r>
    </w:p>
    <w:p>
      <w:r>
        <w:t>FR: GE_GERICHTE ACJC/466/2016 du 10 août 2015</w:t>
      </w:r>
    </w:p>
    <w:p>
      <w:r>
        <w:t>IT: GE_GERICHTE ACJC/466/2016 del 10 agosto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recours seront arrêtés à 1'000 fr. et mis à la charge du recourant, qui succombe (art. 106 al.1 CPC). Ils sont entièrement compensés par l'avance de frais effectuée, qui reste acquise à l'Etat. Le recourant versera à l'intimée un montant de 600 fr. à titre de dépens. * * * * *</w:t>
      </w:r>
    </w:p>
    <w:p>
      <w:r>
        <w:t>- 9/9 -</w:t>
      </w:r>
    </w:p>
    <w:p>
      <w:r>
        <w:t>C/8529/2012 PAR CES MOTIFS, La Chambre civile : A la forme et au fond : Rejette, dans la mesure de sa recevabilité, le recours déposé par A______ le 14 septembre 2015 contre le jugement JTPI/8740/2015 rendu le 10 août 2015 par le Tribunal de première instance dans la cause C/8529/2012-21 et confirme ledit jugement. Déboute les parties de toutes autres conclusions. Sur les frais de recours : Arrête les frais de recours à 1'000 fr., les met à la charge du recourant et les compense en totalité avec l'avance de frais perçue, qui reste acquise à l'Etat. Condamne A______ au paiement à B______ de dépens à hauteur de 600 fr. Siégeant : Monsieur Cédric-Laurent MICHEL, président; Mesdames Pauline ERARD et Paola CAMPOMAGNANI, juges; Madame Marie NIERMARECHAL, greffière. Le président : Cédric-Laurent MICHEL</w:t>
      </w:r>
    </w:p>
    <w:p>
      <w:r>
        <w:t>La greffière : Marie NIERMARECHAL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