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ACJC/455/2017 vom 12. April 2017</w:t>
      </w:r>
    </w:p>
    <w:p>
      <w:r>
        <w:t>GE Cour de justice, 2017-04-12, FR</w:t>
      </w:r>
    </w:p>
    <w:p>
      <w:r>
        <w:rPr>
          <w:b/>
        </w:rPr>
        <w:t xml:space="preserve">Quelle: </w:t>
      </w:r>
      <w:r>
        <w:t>https://mcp.opencaselaw.ch/entscheid/ge_gerichte_ACJC_455_2017</w:t>
      </w:r>
    </w:p>
    <w:p>
      <w:r>
        <w:t>FR: GE_GERICHTE ACJC/455/2017 du 12 avril 2017</w:t>
      </w:r>
    </w:p>
    <w:p>
      <w:r>
        <w:t>IT: GE_GERICHTE ACJC/455/2017 del 12 aprile 2017</w:t>
      </w:r>
    </w:p>
    <w:p>
      <w:pPr>
        <w:pStyle w:val="Heading2"/>
      </w:pPr>
      <w:r>
        <w:t>Erwägungen</w:t>
      </w:r>
    </w:p>
    <w:p>
      <w:r>
        <w:rPr>
          <w:b/>
        </w:rPr>
        <w:t>E. 2</w:t>
      </w:r>
    </w:p>
    <w:p>
      <w:r>
        <w:t>février 2016 consid. 1.3 et la doctrine citée);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Code de procédure civile commenté, 2011, n.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(TF n.p. 4A_30/2010 du 25.03.2010 consid. 2.3 et ATF 115 Ib 157 consid. 2); Qu'en l'espèce, s'agissant d'une décision refusant la suspension, seul le recours de l'art. 319 let. b ch. 2 CPC est ouvert, les recourants devant démontrer l'existence d'un préjudice difficilement réparable; Que dans leur recours les recourants n'ont pas fait valoir que la décision entreprise leur causerait un tel dommage; Que les chances de succès de leur recours ne sont prima facie pas bonnes; Que de toute façon, le refus de l'octroi de l'effet suspensif n'est pas de nature à créer une situation irréversible; Qu'il implique simplement que les recourants déposent leur réponse au fond dans le délai imparti par le Tribunal; Que même s'il devait finalement être fait droit à leur recours et la suspension ordonnée, leur écriture de réponse garderait sa pertinence une fois la procédure reprise, moyennant complètement cas échéant; Que, dès lors, sans préjuger de l'issue du recours, il n'apparaît pas justifié d'accorder l'effet suspensif sollicité, Qu'il sera statué sur les frais et dépens de l'incident avec la décision tranchant le recours (art. 104 al. 3 CPC). * * * * *</w:t>
      </w:r>
    </w:p>
    <w:p>
      <w:r>
        <w:t>- 4/4 -</w:t>
      </w:r>
    </w:p>
    <w:p>
      <w:r>
        <w:t>C/8298/2016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