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ACJC/451/2024 vom 8. April 2024</w:t>
      </w:r>
    </w:p>
    <w:p>
      <w:r>
        <w:t>GE Cour de justice, 2024-04-08, FR</w:t>
      </w:r>
    </w:p>
    <w:p>
      <w:r>
        <w:rPr>
          <w:b/>
        </w:rPr>
        <w:t xml:space="preserve">Quelle: </w:t>
      </w:r>
      <w:r>
        <w:t>https://mcp.opencaselaw.ch/entscheid/ge_gerichte_ACJC_451_2024</w:t>
      </w:r>
    </w:p>
    <w:p>
      <w:r>
        <w:t>FR: GE_GERICHTE ACJC/451/2024 du 8 avril 2024</w:t>
      </w:r>
    </w:p>
    <w:p>
      <w:r>
        <w:t>IT: GE_GERICHTE ACJC/451/2024 del 8 aprile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8 avril 2024.</w:t>
      </w:r>
    </w:p>
    <w:p>
      <w:r>
        <w:t>REPUBLIQUE ET</w:t>
      </w:r>
    </w:p>
    <w:p>
      <w:r>
        <w:t>CANTON DE GENEVE POUVOIR JUDICIAIRE C/27611/2023 ACJC/451/2024 ARRÊT DE LA COUR DE JUSTICE Chambre des baux et loyers DU VENDREDI 5 AVRIL 2024</w:t>
      </w:r>
    </w:p>
    <w:p>
      <w:r>
        <w:t>Entre Monsieur A______, domicilié ______, recourant contre un jugement rendu par le Tribunal des baux et loyers le 14 mars 2024, et SI B______, p.a. C______ SA, ______, intimée, représentée par [l'agence immobilière] D______.</w:t>
      </w:r>
    </w:p>
    <w:p>
      <w:r>
        <w:t>- 2/3 -</w:t>
      </w:r>
    </w:p>
    <w:p>
      <w:r>
        <w:t>C/27611/2023 Vu le dispositif du jugement non motivé JTBL/292/2024 rendu le 14 mars 2024, expédié pour notification aux parties le 19 mars 2024, par lequel le Tribunal des baux et loyers a condamné A______ à évacuer immédiatement de sa personne et de ses biens ainsi que de toute autre personne faisant ménage commun avec lui dans l'appartement de 2 pièces, situé au 2ème étage de l'immeuble rue 1______ no. ______, [code postal] Genève, ainsi que la cave no 2______ qui en dépend (ch. 1 du dispositif), a autorisé SI B______ à requérir l'évacuation par la force publique de A______ dès l'entrée en force du jugement (ch. 2), condamné A______ à payer à SI B______ la somme de 2'160 fr., avec intérêts à 5% dès le 1er mars 2024 (ch. 3), ordonné la libération partielle en faveur de SI B______ du certificat de garantie de loyer no 2022.3______ de 3'000 fr. constitué par A______ auprès de E______ SA en date du 22 décembre 2022, à concurrence de 2'160 fr. avec intérêts à 5% dès le 1er mars 2024, le montant ainsi perçu venant en déduction du montant dû selon le chiffre 3 du dispositif (ch. 4) a débouté les parties de toutes autres conclusions (ch. 5) et a dit que la procédure était gratuite (ch. 6); Que ce jugement précise que "une motivation écrite est remise aux parties, si l'une d'elles le demande dans un délai de dix jours à compter de la communication de la décision. Si la motivation n'est pas demandée, les parties sont considérées avoir renoncé à l'appel ou au recours (art. 239 al. 2 CPC)". Que le Tribunal des baux et loyers a rendu son jugement en procédure sommaire (art. 257 al. 1 CPC), sans motivation écrite (art. 239 al. 1 let. b CPC); Vu, EN FAIT, le recours expédié au greffe de la Cour de justice le 28 mars 2024 par A______, dans lequel il indique que tous ses loyers sont à jour; Considérant, EN DROIT, qu'une motivation écrite est remise aux parties, si l'une d'entre elles le demande dans un délai de dix jours à compter de la communication de la décision; si la motivation n'est pas demandée, les parties sont considérées avoir renoncé à l'appel ou au recours (art. 239 al. 2 CPC); Qu'en l'espèce, le recourant n'a pas requis du Tribunal la motivation du jugement du 14 mars 2024; Qu'en conséquence le recours dirigé contre un jugement non motivé sera déclaré irrecevable; Que la procédure est gratuite (art. 22 al. 1 LaCC; ATF 139 III 182 consid. 2.6). * * * * *</w:t>
      </w:r>
    </w:p>
    <w:p>
      <w:r>
        <w:t>- 3/3 -</w:t>
      </w:r>
    </w:p>
    <w:p>
      <w:r>
        <w:t>C/27611/2023 PAR CES MOTIFS, La Chambre des baux et loyers :</w:t>
      </w:r>
    </w:p>
    <w:p>
      <w:r>
        <w:t>Déclare irrecevable le recours interjeté le 28 mars 2024 par A______ contre le jugement JTBL/292/2024 rendu le 14 mars 2024 par le Tribunal des baux et loyers dans la cause C/27611/2023. Dit que la procédure est gratuite. Siégeant : Madame Nathalie LANDRY-BARTHE, présidente; Monsieur Laurent RIEBEN, Monsieur Jean REYMOND, juges; Monsieur Jean-Philippe FERRERO, Monsieur Jean-Philippe ANTHONIOZ, juges assesseurs; Madame Maïté VALENTE,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