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ACJC/445/2023 vom 30. März 2023</w:t>
      </w:r>
    </w:p>
    <w:p>
      <w:r>
        <w:t>GE Cour de justice, 2023-03-30, FR</w:t>
      </w:r>
    </w:p>
    <w:p>
      <w:r>
        <w:rPr>
          <w:b/>
        </w:rPr>
        <w:t xml:space="preserve">Quelle: </w:t>
      </w:r>
      <w:r>
        <w:t>https://mcp.opencaselaw.ch/entscheid/ge_gerichte_ACJC_445_2023</w:t>
      </w:r>
    </w:p>
    <w:p>
      <w:r>
        <w:t>FR: GE_GERICHTE ACJC/445/2023 du 30 mars 2023</w:t>
      </w:r>
    </w:p>
    <w:p>
      <w:r>
        <w:t>IT: GE_GERICHTE ACJC/445/2023 del 30 marzo 2023</w:t>
      </w:r>
    </w:p>
    <w:p>
      <w:pPr>
        <w:pStyle w:val="Heading2"/>
      </w:pPr>
      <w:r>
        <w:t>Volltext</w:t>
      </w:r>
    </w:p>
    <w:p>
      <w:r>
        <w:t>Le présent arrêt est communiqué aux parties, ainsi qu'à l'Office des faillites, à l'Office des poursuites, au Registre du commerce et au Registre foncier, par plis recommandés du 31 mars 2023.</w:t>
      </w:r>
    </w:p>
    <w:p>
      <w:r>
        <w:t>RÉPUBLIQUE ET</w:t>
      </w:r>
    </w:p>
    <w:p>
      <w:r>
        <w:t>CANTON DE GENÈVE POUVOIR JUDICIAIRE C/17521/2022</w:t>
      </w:r>
    </w:p>
    <w:p>
      <w:r>
        <w:t>ACJC/445/2023 ARRÊT DE LA COUR DE JUSTICE Chambre civile DU JEUDI 30 MARS 2023</w:t>
      </w:r>
    </w:p>
    <w:p>
      <w:r>
        <w:t>Entre Monsieur A______, domicilié avenue du Lignon 41, 1219 Le Lignon, recourant contre un jugement rendu par la 5ème Chambre du Tribunal de première instance de ce canton le 20 octobre 2022, comparant en personne, et B______ AG, sise c/o C______ AG, ______ [BE], intimée, comparant en personne.</w:t>
      </w:r>
    </w:p>
    <w:p>
      <w:r>
        <w:t>- 2/5 -</w:t>
      </w:r>
    </w:p>
    <w:p>
      <w:r>
        <w:t>C/17521/2022 Vu le jugement JTPI/12522/2022 rendu le 20 octobre 2022 par le Tribunal de première instance dans la cause C/17521/2022-5 SFC, prononçant la faillite de A______; Vu le recours formé le 3 novembre 2022 à la Cour de justice par A______ contre ce jugement, aux termes duquel celui-ci a allégué être solvable; Vu la décision de la Cour de justice du 10 novembre 2022 accordant la suspension de l'effet exécutoire attaché au jugement entrepris et des effets juridiques de l'ouverture de la faillite; Vu l'ordonnance de la Cour du 22 novembre 2022, expédiée par la Poste à l'étranger le 23 novembre 2022; qu’à la suite d’une recherche postale du 12 décembre 2022, celle-ci s'étant avérée infructueuse en date du 31 janvier 2023, une seconde ordonnance a été envoyée le 2 février 2023, reçue par la partie recourante le 10 février 2023, lui impartissant un délai au 20 février 2023 pour déposer les pièces justifiant de sa solvabilité (comptes des 3 dernières années, contrats en cours, etc.) et pour se déterminer sur la liste des poursuites jointe en annexe; Vu l'ordonnance de la Cour du 3 mars 2023, reçue par la partie recourante le 13 mars 2023, lui impartissant un ultime délai au 23 mars 2023 pour déposer les pièces justifiant de sa solvabilité (comptes des 3 dernières années, contrats en cours, etc.) et pour se déterminer sur la liste des poursuites jointe en annexe;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w:t>
      </w:r>
    </w:p>
    <w:p>
      <w:r>
        <w:t>- 3/5 -</w:t>
      </w:r>
    </w:p>
    <w:p>
      <w:r>
        <w:t>C/17521/2022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C/17521/2022 PAR CES MOTIFS, La Chambre civile : A la forme : Déclare recevable le recours formé le 3 novembre 2022 par A______ contre le jugement JTPI/12522/2022 rendu le 20 octobre 2022 par le Tribunal de première instance dans la cause C/17521/2022-5 SFC. Au fond : Rejette ce recours. Confirme le jugement querellé, la faillite de A______ prenant effet le 30 mars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Monsieur Ivo BUETTI, Madame Nathalie RAPP, juges; Madame Laura SESSA, greffière.</w:t>
      </w:r>
    </w:p>
    <w:p>
      <w:r>
        <w:t>La présidente : Nathalie LANDRY-BARTHE</w:t>
      </w:r>
    </w:p>
    <w:p>
      <w:r>
        <w:t>La greffière : Laura SESSA</w:t>
      </w:r>
    </w:p>
    <w:p>
      <w:r>
        <w:t>- 5/5 -</w:t>
      </w:r>
    </w:p>
    <w:p>
      <w:r>
        <w:t>C/17521/2022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